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DC7D0" w14:textId="0CF6200C" w:rsidR="007826BF" w:rsidRPr="00085E09" w:rsidRDefault="007826BF" w:rsidP="007826BF">
      <w:pPr>
        <w:pStyle w:val="Title"/>
        <w:spacing w:line="360" w:lineRule="auto"/>
        <w:rPr>
          <w:rFonts w:ascii="Garamond" w:hAnsi="Garamond"/>
          <w:sz w:val="24"/>
        </w:rPr>
      </w:pPr>
      <w:r w:rsidRPr="00085E09">
        <w:rPr>
          <w:rFonts w:ascii="Garamond" w:hAnsi="Garamond" w:cs="Tahoma"/>
          <w:b/>
          <w:sz w:val="24"/>
        </w:rPr>
        <w:t>Curriculum Vitae</w:t>
      </w:r>
      <w:r w:rsidRPr="00085E09">
        <w:rPr>
          <w:rFonts w:ascii="Garamond" w:hAnsi="Garamond"/>
          <w:sz w:val="24"/>
        </w:rPr>
        <w:t>:  Adam O. Horvath</w:t>
      </w:r>
    </w:p>
    <w:p w14:paraId="2FF75BCB" w14:textId="77777777" w:rsidR="007826BF" w:rsidRPr="00085E09" w:rsidRDefault="007826BF" w:rsidP="007826BF">
      <w:pPr>
        <w:pStyle w:val="Detail"/>
        <w:tabs>
          <w:tab w:val="left" w:pos="720"/>
        </w:tabs>
        <w:spacing w:before="0" w:line="360" w:lineRule="auto"/>
        <w:ind w:hanging="360"/>
        <w:rPr>
          <w:rFonts w:ascii="Garamond" w:hAnsi="Garamond"/>
          <w:b/>
        </w:rPr>
      </w:pPr>
      <w:r w:rsidRPr="00085E09">
        <w:rPr>
          <w:rFonts w:ascii="Garamond" w:hAnsi="Garamond"/>
          <w:b/>
        </w:rPr>
        <w:t>Personal Data</w:t>
      </w:r>
    </w:p>
    <w:p w14:paraId="3F893D6F" w14:textId="616E97F2" w:rsidR="007826BF" w:rsidRPr="00085E09" w:rsidRDefault="007826BF" w:rsidP="007826BF">
      <w:pPr>
        <w:pStyle w:val="Detail"/>
        <w:tabs>
          <w:tab w:val="left" w:pos="720"/>
        </w:tabs>
        <w:spacing w:before="0" w:line="360" w:lineRule="auto"/>
        <w:ind w:hanging="360"/>
        <w:rPr>
          <w:rFonts w:ascii="Garamond" w:hAnsi="Garamond"/>
        </w:rPr>
      </w:pPr>
      <w:r w:rsidRPr="00085E09">
        <w:rPr>
          <w:rFonts w:ascii="Garamond" w:hAnsi="Garamond"/>
        </w:rPr>
        <w:tab/>
        <w:t xml:space="preserve">Affiliation: Simon Fraser University, Faculty of Education </w:t>
      </w:r>
    </w:p>
    <w:p w14:paraId="0F069821" w14:textId="77777777" w:rsidR="007826BF" w:rsidRPr="00085E09" w:rsidRDefault="007826BF" w:rsidP="007826BF">
      <w:pPr>
        <w:pStyle w:val="Detail"/>
        <w:tabs>
          <w:tab w:val="left" w:pos="720"/>
        </w:tabs>
        <w:spacing w:before="0" w:line="360" w:lineRule="auto"/>
        <w:ind w:hanging="360"/>
        <w:rPr>
          <w:rFonts w:ascii="Garamond" w:hAnsi="Garamond"/>
        </w:rPr>
      </w:pPr>
      <w:r w:rsidRPr="00085E09">
        <w:rPr>
          <w:rFonts w:ascii="Garamond" w:hAnsi="Garamond"/>
        </w:rPr>
        <w:tab/>
        <w:t>Rank: Professor Emeritus</w:t>
      </w:r>
    </w:p>
    <w:p w14:paraId="0B06E470" w14:textId="3227C438" w:rsidR="007826BF" w:rsidRPr="00085E09" w:rsidRDefault="007826BF" w:rsidP="007826BF">
      <w:pPr>
        <w:pStyle w:val="Detail"/>
        <w:tabs>
          <w:tab w:val="left" w:pos="720"/>
        </w:tabs>
        <w:spacing w:before="0" w:line="360" w:lineRule="auto"/>
        <w:ind w:hanging="360"/>
        <w:rPr>
          <w:rFonts w:ascii="Garamond" w:hAnsi="Garamond"/>
          <w:b/>
        </w:rPr>
      </w:pPr>
      <w:r w:rsidRPr="00085E09">
        <w:rPr>
          <w:rFonts w:ascii="Garamond" w:hAnsi="Garamond"/>
          <w:b/>
        </w:rPr>
        <w:t xml:space="preserve">Degrees: </w:t>
      </w:r>
      <w:r w:rsidRPr="00085E09">
        <w:rPr>
          <w:rFonts w:ascii="Garamond" w:hAnsi="Garamond"/>
        </w:rPr>
        <w:t xml:space="preserve">EdD, </w:t>
      </w:r>
      <w:r w:rsidR="00FA0B96">
        <w:rPr>
          <w:rFonts w:ascii="Garamond" w:hAnsi="Garamond"/>
        </w:rPr>
        <w:t>MSW</w:t>
      </w:r>
    </w:p>
    <w:p w14:paraId="227643E1" w14:textId="59104794" w:rsidR="007826BF" w:rsidRPr="00085E09" w:rsidRDefault="00CF1FAC" w:rsidP="007826BF">
      <w:pPr>
        <w:pStyle w:val="Detail"/>
        <w:tabs>
          <w:tab w:val="left" w:pos="720"/>
        </w:tabs>
        <w:spacing w:before="0" w:line="360" w:lineRule="auto"/>
        <w:ind w:hanging="360"/>
        <w:rPr>
          <w:rFonts w:ascii="Garamond" w:hAnsi="Garamond"/>
          <w:b/>
        </w:rPr>
      </w:pPr>
      <w:r w:rsidRPr="00085E09">
        <w:rPr>
          <w:rFonts w:ascii="Garamond" w:hAnsi="Garamond"/>
          <w:b/>
        </w:rPr>
        <w:t>Accredited</w:t>
      </w:r>
      <w:r w:rsidR="007826BF" w:rsidRPr="00085E09">
        <w:rPr>
          <w:rFonts w:ascii="Garamond" w:hAnsi="Garamond"/>
          <w:b/>
        </w:rPr>
        <w:t>:</w:t>
      </w:r>
      <w:r w:rsidR="007826BF" w:rsidRPr="00085E09">
        <w:rPr>
          <w:rFonts w:ascii="Garamond" w:hAnsi="Garamond"/>
          <w:b/>
        </w:rPr>
        <w:tab/>
      </w:r>
      <w:r w:rsidR="007826BF" w:rsidRPr="00085E09">
        <w:rPr>
          <w:rFonts w:ascii="Garamond" w:hAnsi="Garamond"/>
        </w:rPr>
        <w:t>CPA</w:t>
      </w:r>
      <w:r w:rsidR="007826BF" w:rsidRPr="00085E09">
        <w:rPr>
          <w:rFonts w:ascii="Garamond" w:hAnsi="Garamond"/>
        </w:rPr>
        <w:tab/>
        <w:t xml:space="preserve">Counselling </w:t>
      </w:r>
      <w:proofErr w:type="spellStart"/>
      <w:r w:rsidR="007826BF" w:rsidRPr="00085E09">
        <w:rPr>
          <w:rFonts w:ascii="Garamond" w:hAnsi="Garamond"/>
        </w:rPr>
        <w:t>Psy</w:t>
      </w:r>
      <w:proofErr w:type="spellEnd"/>
      <w:r w:rsidR="007826BF" w:rsidRPr="00085E09">
        <w:rPr>
          <w:rFonts w:ascii="Garamond" w:hAnsi="Garamond"/>
        </w:rPr>
        <w:t>.</w:t>
      </w:r>
    </w:p>
    <w:p w14:paraId="2E16C224" w14:textId="77777777" w:rsidR="007826BF" w:rsidRPr="00085E09" w:rsidRDefault="007826BF" w:rsidP="007826BF">
      <w:pPr>
        <w:pStyle w:val="Detail"/>
        <w:tabs>
          <w:tab w:val="left" w:pos="720"/>
        </w:tabs>
        <w:spacing w:before="0" w:line="360" w:lineRule="auto"/>
        <w:ind w:hanging="360"/>
        <w:rPr>
          <w:rFonts w:ascii="Garamond" w:hAnsi="Garamond"/>
        </w:rPr>
      </w:pPr>
      <w:r w:rsidRPr="00085E09">
        <w:rPr>
          <w:rFonts w:ascii="Garamond" w:hAnsi="Garamond"/>
          <w:b/>
        </w:rPr>
        <w:t>Clinical appointment:</w:t>
      </w:r>
      <w:r w:rsidRPr="00085E09">
        <w:rPr>
          <w:rFonts w:ascii="Garamond" w:hAnsi="Garamond"/>
        </w:rPr>
        <w:t xml:space="preserve"> Pontificia Universidad Católica de Chile</w:t>
      </w:r>
    </w:p>
    <w:p w14:paraId="3A22A9C8" w14:textId="77777777" w:rsidR="007826BF" w:rsidRPr="00085E09" w:rsidRDefault="007826BF" w:rsidP="007826BF">
      <w:pPr>
        <w:pStyle w:val="Detail"/>
        <w:tabs>
          <w:tab w:val="left" w:pos="720"/>
        </w:tabs>
        <w:spacing w:before="0" w:line="360" w:lineRule="auto"/>
        <w:ind w:hanging="360"/>
        <w:rPr>
          <w:rFonts w:ascii="Garamond" w:hAnsi="Garamond"/>
        </w:rPr>
      </w:pPr>
      <w:r w:rsidRPr="00085E09">
        <w:rPr>
          <w:rFonts w:ascii="Garamond" w:hAnsi="Garamond"/>
          <w:b/>
        </w:rPr>
        <w:t>In clinical practice</w:t>
      </w:r>
      <w:r w:rsidRPr="00085E09">
        <w:rPr>
          <w:rFonts w:ascii="Garamond" w:hAnsi="Garamond"/>
        </w:rPr>
        <w:t>. From 1976-ongoing</w:t>
      </w:r>
    </w:p>
    <w:p w14:paraId="5ED83B2A" w14:textId="460DD416" w:rsidR="007826BF" w:rsidRDefault="00CF1FAC" w:rsidP="007826BF">
      <w:pPr>
        <w:pStyle w:val="Detail"/>
        <w:tabs>
          <w:tab w:val="left" w:pos="720"/>
        </w:tabs>
        <w:spacing w:before="0" w:line="360" w:lineRule="auto"/>
        <w:ind w:hanging="360"/>
        <w:rPr>
          <w:rFonts w:ascii="Garamond" w:hAnsi="Garamond"/>
        </w:rPr>
      </w:pPr>
      <w:r w:rsidRPr="00085E09">
        <w:rPr>
          <w:rFonts w:ascii="Garamond" w:hAnsi="Garamond"/>
          <w:b/>
        </w:rPr>
        <w:t>Honors</w:t>
      </w:r>
      <w:r w:rsidR="007826BF" w:rsidRPr="00085E09">
        <w:rPr>
          <w:rFonts w:ascii="Garamond" w:hAnsi="Garamond"/>
          <w:b/>
        </w:rPr>
        <w:t>:</w:t>
      </w:r>
      <w:r w:rsidR="007826BF" w:rsidRPr="00085E09">
        <w:rPr>
          <w:rFonts w:ascii="Garamond" w:hAnsi="Garamond"/>
        </w:rPr>
        <w:t xml:space="preserve"> Past president of the North American Society for Psychotherapy Research</w:t>
      </w:r>
      <w:r>
        <w:rPr>
          <w:rFonts w:ascii="Garamond" w:hAnsi="Garamond"/>
        </w:rPr>
        <w:t>.</w:t>
      </w:r>
    </w:p>
    <w:p w14:paraId="3A9F42C1" w14:textId="0C8B74C3" w:rsidR="00CF1FAC" w:rsidRPr="00CF1FAC" w:rsidRDefault="00CF1FAC" w:rsidP="007826BF">
      <w:pPr>
        <w:pStyle w:val="Detail"/>
        <w:tabs>
          <w:tab w:val="left" w:pos="720"/>
        </w:tabs>
        <w:spacing w:before="0" w:line="360" w:lineRule="auto"/>
        <w:ind w:hanging="360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 xml:space="preserve">   </w:t>
      </w:r>
      <w:r w:rsidRPr="00CF1FAC">
        <w:rPr>
          <w:rFonts w:ascii="Garamond" w:hAnsi="Garamond"/>
          <w:bCs/>
        </w:rPr>
        <w:t xml:space="preserve">Distinguished </w:t>
      </w:r>
      <w:r>
        <w:rPr>
          <w:rFonts w:ascii="Garamond" w:hAnsi="Garamond"/>
          <w:bCs/>
        </w:rPr>
        <w:t>R</w:t>
      </w:r>
      <w:r w:rsidRPr="00CF1FAC">
        <w:rPr>
          <w:rFonts w:ascii="Garamond" w:hAnsi="Garamond"/>
          <w:bCs/>
        </w:rPr>
        <w:t xml:space="preserve">esearch </w:t>
      </w:r>
      <w:r w:rsidRPr="00CF1FAC">
        <w:rPr>
          <w:rFonts w:ascii="Garamond" w:hAnsi="Garamond"/>
          <w:bCs/>
        </w:rPr>
        <w:t xml:space="preserve">Career </w:t>
      </w:r>
      <w:r w:rsidR="00836ED3">
        <w:rPr>
          <w:rFonts w:ascii="Garamond" w:hAnsi="Garamond"/>
          <w:bCs/>
        </w:rPr>
        <w:t>(SPR 2014)</w:t>
      </w:r>
    </w:p>
    <w:p w14:paraId="52E30B3E" w14:textId="6A64C03A" w:rsidR="00083D1F" w:rsidRDefault="00000000">
      <w:pPr>
        <w:pStyle w:val="Heading1"/>
      </w:pPr>
      <w:r>
        <w:t>Journal Articles</w:t>
      </w:r>
    </w:p>
    <w:p w14:paraId="6B333E09" w14:textId="0DB38338" w:rsidR="00083D1F" w:rsidRDefault="00000000">
      <w:r>
        <w:t xml:space="preserve">Muntigl, P., &amp; Horvath, A. O. (2023). Strategic use of observer-perspective questions in couples therapy. </w:t>
      </w:r>
      <w:r w:rsidR="00EB24C4">
        <w:t>Frontiers of Psychology</w:t>
      </w:r>
      <w:r>
        <w:t>, 14, 1229991. doi:10.3389/fpsyg.2023.1229991</w:t>
      </w:r>
    </w:p>
    <w:p w14:paraId="27DFCA6B" w14:textId="77777777" w:rsidR="00083D1F" w:rsidRDefault="00000000">
      <w:r>
        <w:t>Fluckiger, C., Horvath, A. O., &amp; Brandt, H. (2022). The evolution of patients' concept of the alliance and its relation to outcome: A dynamic latent-class structural equation modeling approach. Journal of  Counseling Psychology, 69(1), 51-62. doi:10.1037/cou0000555</w:t>
      </w:r>
    </w:p>
    <w:p w14:paraId="4F653B1E" w14:textId="77777777" w:rsidR="00083D1F" w:rsidRDefault="00000000">
      <w:r>
        <w:t>Del Re, A. C., Flückiger, C., Horvath, A. O., &amp; Wampold, B. E. (2021). Examining therapist effects in the alliance–outcome relationship: A multilevel meta-analysis. Journal of Consulting and Clinical Psychology, 89(5), 371-378. doi:10.1037/ccp0000637</w:t>
      </w:r>
    </w:p>
    <w:p w14:paraId="7999DC57" w14:textId="77777777" w:rsidR="00083D1F" w:rsidRDefault="00000000">
      <w:r>
        <w:t>Flückiger, C., Del Re, A. C., Wlodasch, D., Horvath, A. O., Solomonov, N., &amp; Wampold, B. E. (2020). Assessing the alliance–outcome association adjusted for patient characteristics and treatment processes: A meta-analytic summary of direct comparisons. Journal of Counseling Psychology, 67(6), 706-711. doi:10.1037/cou0000424</w:t>
      </w:r>
    </w:p>
    <w:p w14:paraId="1EA6EBC5" w14:textId="5D826E68" w:rsidR="00083D1F" w:rsidRDefault="00000000">
      <w:r>
        <w:t xml:space="preserve">Fluckiger, C., Rubel, J., Del Re, A. C., Horvath, A. O., Wampold, B. E., Crits-Christoph, P., . . . Barber, J. P. (2020). The reciprocal relationship between alliance and early treatment symptoms: A two-stage individual participant data meta-analysis. J </w:t>
      </w:r>
      <w:r w:rsidR="00EB24C4">
        <w:t>Journal of Consulting and Clinical Psychology</w:t>
      </w:r>
      <w:r>
        <w:t>, 88(9), 829-843. doi:10.1037/ccp0000594</w:t>
      </w:r>
    </w:p>
    <w:p w14:paraId="04AFA948" w14:textId="77777777" w:rsidR="00083D1F" w:rsidRDefault="00000000">
      <w:r>
        <w:t>Flückiger, C., Rubel, J., Del Re, A. C., Horvath, A. O., Wampold, B. E., Crits-Christoph, P., . . . Barber, J. P. (2020). The reciprocal relationship between alliance and early treatment symptoms: A two-stage individual participant data meta-analysis. Journal of Consulting and Clinical Psychology, 88(9), 829-843. doi:10.1037/ccp0000594</w:t>
      </w:r>
    </w:p>
    <w:p w14:paraId="61FDD1EC" w14:textId="3215843E" w:rsidR="00083D1F" w:rsidRDefault="00000000">
      <w:r>
        <w:lastRenderedPageBreak/>
        <w:t xml:space="preserve">Muntigl, P., Horvath, A. O., Banninger-Huber, E., &amp; Angus, L. (2020). Responding to self-criticism in psychotherapy. </w:t>
      </w:r>
      <w:r w:rsidR="00EB24C4">
        <w:t>Psychotherapy Research</w:t>
      </w:r>
      <w:r>
        <w:t>, 30(6), 800-814. doi:10.1080/10503307.2019.1686191</w:t>
      </w:r>
    </w:p>
    <w:p w14:paraId="616B2F5D" w14:textId="77777777" w:rsidR="00083D1F" w:rsidRDefault="00000000">
      <w:r>
        <w:t>Muntigl, P., Horvath, A. O., Chubak, L., &amp; Angus, L. (2020). Getting to "Yes": Overcoming Client Reluctance to Engage in Chair Work. Frontiers Psychology, 11, 582856. doi:10.3389/fpsyg.2020.582856</w:t>
      </w:r>
    </w:p>
    <w:p w14:paraId="6804DA73" w14:textId="77777777" w:rsidR="00083D1F" w:rsidRDefault="00000000">
      <w:r>
        <w:t>Horvath, A. O. (2019). Jeremy Safran: a hero's journey. Res Psychother, 22(1), 380. doi:10.4081/ripppo.2019.380</w:t>
      </w:r>
    </w:p>
    <w:p w14:paraId="1D3D5B8D" w14:textId="77777777" w:rsidR="00083D1F" w:rsidRDefault="00000000">
      <w:r>
        <w:t>Fluckiger, C., Del Re, A. C., Wampold, B. E., &amp; Horvath, A. O. (2018). The alliance in adult psychotherapy: A meta-analytic synthesis. Psychotherapy (Chic), 55(4), 316-340. doi:10.1037/pst0000172</w:t>
      </w:r>
    </w:p>
    <w:p w14:paraId="55EDE7AB" w14:textId="77777777" w:rsidR="00083D1F" w:rsidRDefault="00000000">
      <w:r>
        <w:t>Flückiger, C., Del Re, A. C., Wampold, B. E., &amp; Horvath, A. O. (2018). The alliance in adult psychotherapy: A meta-analytic synthesis. PT, 55(4), 316-340. doi:10.1037/pst0000172</w:t>
      </w:r>
    </w:p>
    <w:p w14:paraId="22DD74D9" w14:textId="24E614F9" w:rsidR="00083D1F" w:rsidRDefault="00000000">
      <w:r>
        <w:t>Horvath, A. O. (2018). Research on the alliance: Knowledge in search of a theory. Psychother</w:t>
      </w:r>
      <w:r w:rsidR="007F0A1C">
        <w:t>apy</w:t>
      </w:r>
      <w:r>
        <w:t xml:space="preserve"> </w:t>
      </w:r>
      <w:r w:rsidR="007F0A1C">
        <w:t xml:space="preserve">Research, </w:t>
      </w:r>
      <w:r>
        <w:t>28(4), 499-516. doi:10.1080/10503307.2017.1373204</w:t>
      </w:r>
    </w:p>
    <w:p w14:paraId="24D867A0" w14:textId="5B21F28B" w:rsidR="00083D1F" w:rsidRDefault="00000000">
      <w:r>
        <w:t xml:space="preserve">Mellado, A., Suarez, N., Altimir, C., Martinez, C., Perez, J., Krause, M., &amp; Horvath, A. (2017). Disentangling the change-alliance relationship: Observational assessment of the therapeutic alliance during change and stuck episodes. </w:t>
      </w:r>
      <w:r w:rsidR="00EB24C4">
        <w:t>Psychotherapy Research</w:t>
      </w:r>
      <w:r>
        <w:t>, 27(5), 595-607. doi:10.1080/10503307.2016.1147657</w:t>
      </w:r>
    </w:p>
    <w:p w14:paraId="1D0C20D8" w14:textId="77777777" w:rsidR="00083D1F" w:rsidRDefault="00000000">
      <w:r>
        <w:t>Horvath, A. O. (2016). Emerging trends in psychotherapy process research / Tendencias emergentes en la investigación del proceso psicoterapéutico. Studies in Psychology: Estudios de Psicología, 37(2-3), 226-259. doi:10.1080/02109395.2016.1189208</w:t>
      </w:r>
    </w:p>
    <w:p w14:paraId="7554CF63" w14:textId="77777777" w:rsidR="00083D1F" w:rsidRDefault="00000000">
      <w:r>
        <w:t>Muntigl, P., &amp; Horvath, A. O. (2016). A conversation analytic study of building and repairing the alliance in family therapy. Journal of Family Therapy, 38(1), 102-119. doi:10.1111/1467-6427.12109</w:t>
      </w:r>
    </w:p>
    <w:p w14:paraId="51A50FC3" w14:textId="77777777" w:rsidR="00083D1F" w:rsidRDefault="00000000">
      <w:r>
        <w:t>Flückiger, C., Horvath, A. O., Del Re, A. C., Symonds, D., &amp; Holzer, C. (2015). Bedeutung der Arbeitsallianz in der Psychotherapie. Psychotherapeut, 60(3), 187-192. doi:10.1007/s00278-015-0020-0</w:t>
      </w:r>
    </w:p>
    <w:p w14:paraId="445A7CFD" w14:textId="77777777" w:rsidR="00083D1F" w:rsidRDefault="00000000">
      <w:r>
        <w:t>Muntigl, P., &amp; Horvath, A. O. (2014). “I Can See Some Sadness in Your Eyes”: When Experiential Therapists Notice a Client’s Affectual Display. Research on Language and Social Interaction, 47(2), 89-108. doi:10.1080/08351813.2014.900212</w:t>
      </w:r>
    </w:p>
    <w:p w14:paraId="5E79C4E2" w14:textId="2315FA6C" w:rsidR="00083D1F" w:rsidRDefault="00000000">
      <w:r>
        <w:t xml:space="preserve">Muntigl, P., &amp; Horvath, A. O. (2014). The therapeutic relationship in action: how therapists and clients co-manage relational disaffiliation. </w:t>
      </w:r>
      <w:r w:rsidR="00EB24C4">
        <w:t>Psychotherapy Research</w:t>
      </w:r>
      <w:r>
        <w:t>, 24(3), 327-345. doi:10.1080/10503307.2013.807525</w:t>
      </w:r>
    </w:p>
    <w:p w14:paraId="0082FD2E" w14:textId="0DA03247" w:rsidR="00083D1F" w:rsidRDefault="00000000">
      <w:r>
        <w:lastRenderedPageBreak/>
        <w:t xml:space="preserve">Ribeiro, A. P., Ribeiro, E., Loura, J., Goncalves, M. M., Stiles, W. B., Horvath, A. O., &amp; Sousa, I. (2014). Therapeutic collaboration and resistance: describing the nature and quality of the therapeutic relationship within ambivalence events using the Therapeutic Collaboration Coding System. </w:t>
      </w:r>
      <w:r w:rsidR="00EB24C4">
        <w:t>Psychotherapy Research</w:t>
      </w:r>
      <w:r>
        <w:t>, 24(3), 346-359. doi:10.1080/10503307.2013.856042</w:t>
      </w:r>
    </w:p>
    <w:p w14:paraId="3C37707A" w14:textId="58E2B23C" w:rsidR="00083D1F" w:rsidRDefault="00000000">
      <w:r>
        <w:t xml:space="preserve">Fluckiger, C., Del Re, A. C., Horvath, A. O., Symonds, D., Ackert, M., &amp; Wampold, B. E. (2013). Substance use disorders and racial/ethnic minorities matter: a meta-analytic examination of the relation between alliance and outcome. J </w:t>
      </w:r>
      <w:r w:rsidR="00EB24C4">
        <w:t>Counseling Psychology</w:t>
      </w:r>
      <w:r>
        <w:t>, 60(4), 610-616. doi:10.1037/a0033161</w:t>
      </w:r>
    </w:p>
    <w:p w14:paraId="35E2DCF3" w14:textId="27A50206" w:rsidR="00083D1F" w:rsidRDefault="00000000">
      <w:r>
        <w:t xml:space="preserve">Fluckiger, C., Del Re, A. C., Horvath, A. O., Symonds, D., Ackert, M., &amp; Wampold, B. E. (2013). Substance use disorders and racial/ethnic minorities matter: a meta-analytic examination of the relation between alliance and outcome. J </w:t>
      </w:r>
      <w:r w:rsidR="00EB24C4">
        <w:t>Counseling Psychology</w:t>
      </w:r>
      <w:r>
        <w:t>, 60(4), 610-616. doi:10.1037/a0033161</w:t>
      </w:r>
    </w:p>
    <w:p w14:paraId="5B433968" w14:textId="77777777" w:rsidR="00083D1F" w:rsidRDefault="00000000">
      <w:r>
        <w:t>Horvath, A. O. (2013). You can't step into the same river twice, but you can stub your toes on the same rock: psychotherapy outcome from a 50-year perspective. Psychotherapy (Chic), 50(1), 25-32. doi:10.1037/a0030899</w:t>
      </w:r>
    </w:p>
    <w:p w14:paraId="3CFE3089" w14:textId="77777777" w:rsidR="00083D1F" w:rsidRDefault="00000000">
      <w:r>
        <w:t>Lee, E., &amp; Horvath, A. O. (2013). Early Cultural Dialogues in Cross-Cultural Clinical Practice. Smith College Studies in Social Work, 83(2-3), 185-212. doi:10.1080/00377317.2013.802639</w:t>
      </w:r>
    </w:p>
    <w:p w14:paraId="7E98C4DE" w14:textId="77777777" w:rsidR="00083D1F" w:rsidRDefault="00000000">
      <w:r>
        <w:t>Lee, E., &amp; Horvath, A. O. (2013). How a Therapist Responds to Cultural Versus Noncultural Dialogue in Cross-Cultural Clinical Practice. Journal of Social Work Practice, 28(2), 193-217. doi:10.1080/02650533.2013.821104</w:t>
      </w:r>
    </w:p>
    <w:p w14:paraId="45C57554" w14:textId="77777777" w:rsidR="00083D1F" w:rsidRDefault="00000000">
      <w:r>
        <w:t>Lee, E., &amp; Horvath, A. O. (2013). Early Cultural Dialogues in Cross-Cultural Clinical Practice. Smith College Studies in Social Work, 83(2-3), 185-212. doi:10.1080/00377317.2013.802639</w:t>
      </w:r>
    </w:p>
    <w:p w14:paraId="4332FAF2" w14:textId="77777777" w:rsidR="00083D1F" w:rsidRDefault="00000000">
      <w:r>
        <w:t>Muntigl, P., Knight, N., Watkins, A., Horvath, A. O., &amp; Angus, L. (2013). Active retreating: Person-centered practices to repair disaffiliation in therapy. Journal of Pragmatics, 53, 1-20. doi:10.1016/j.pragma.2013.03.019</w:t>
      </w:r>
    </w:p>
    <w:p w14:paraId="15D1F12E" w14:textId="77777777" w:rsidR="00083D1F" w:rsidRDefault="00000000">
      <w:r>
        <w:t>Ribeiro, E., Ribeiro, A. P., Goncalves, M. M., Horvath, A. O., &amp; Stiles, W. B. (2013). How collaboration in therapy becomes therapeutic: the therapeutic collaboration coding system. Psychol Psychother, 86(3), 294-314. doi:10.1111/j.2044-8341.2012.02066.x</w:t>
      </w:r>
    </w:p>
    <w:p w14:paraId="321E2E54" w14:textId="77777777" w:rsidR="00083D1F" w:rsidRDefault="00000000">
      <w:r>
        <w:t>Del Re, A. C., Fluckiger, C., Horvath, A. O., Symonds, D., &amp; Wampold, B. E. (2012). Therapist effects in the therapeutic alliance-outcome relationship: a restricted-maximum likelihood meta-analysis. Clin Psychol Rev, 32(7), 642-649. doi:10.1016/j.cpr.2012.07.002</w:t>
      </w:r>
    </w:p>
    <w:p w14:paraId="4AE42455" w14:textId="67BAC456" w:rsidR="00083D1F" w:rsidRDefault="00000000">
      <w:r>
        <w:t xml:space="preserve">Fluckiger, C., Del Re, A. C., Wampold, B. E., Symonds, D., &amp; Horvath, A. O. (2012). How central is the alliance in psychotherapy? A multilevel longitudinal meta-analysis. J </w:t>
      </w:r>
      <w:r w:rsidR="00EB24C4">
        <w:t>Counseling Psychology</w:t>
      </w:r>
      <w:r>
        <w:t>, 59(1), 10-17. doi:10.1037/a0025749</w:t>
      </w:r>
    </w:p>
    <w:p w14:paraId="2D52A639" w14:textId="77777777" w:rsidR="00083D1F" w:rsidRDefault="00000000">
      <w:r>
        <w:lastRenderedPageBreak/>
        <w:t>Muntigl, P., Knight, N., Horvath, A. O., &amp; Watkins, A. (2012). Client attitudinal stance and therapist-client affiliation: A view from grammar and social interaction. Research in Psychotherapy: Psychopathology, Process and Outcome, 15(2), 117-130. peter.muntigl@ugent.be</w:t>
      </w:r>
    </w:p>
    <w:p w14:paraId="56BFAE46" w14:textId="77777777" w:rsidR="00083D1F" w:rsidRDefault="00000000">
      <w:r>
        <w:t>Horvath, A. O. (2011). Alliance in Common Factor Land: A view through the research lens. Research in Psychotherapy: Psychopathology, Process and Outcome, 14(1), 121-135. Retrieved from http://www.researchinpsychotherapy.net/index.php?journal=rpsy</w:t>
      </w:r>
    </w:p>
    <w:p w14:paraId="128D9DE8" w14:textId="77777777" w:rsidR="00083D1F" w:rsidRDefault="00000000">
      <w:r>
        <w:t>Horvath, A. O., Del Re, A. C., Fluckiger, C., &amp; Symonds, D. (2011). Alliance in individual psychotherapy. Psychotherapy (Chic), 48(1), 9-16. doi:10.1037/a0022186</w:t>
      </w:r>
    </w:p>
    <w:p w14:paraId="5DEF8507" w14:textId="77777777" w:rsidR="00083D1F" w:rsidRDefault="00000000">
      <w:r>
        <w:t>Mariane, K., Carolina, A., &amp; Adam, H. (2011). Deconstructing the Therapeutic Alliance: Reflections on the Underlying Dimensions of the Concept. Clinica y Salud, 22(3), 267-283. doi:10.5093/cl2011v22n3a7</w:t>
      </w:r>
    </w:p>
    <w:p w14:paraId="48CF3CC7" w14:textId="6DCACE76" w:rsidR="00083D1F" w:rsidRDefault="00000000">
      <w:r>
        <w:t xml:space="preserve">Attale, C., Lemogne, C., Sola-Gazagnes, A., Guedeney, N., Slama, G., Horvath, A. O., &amp; Consoli, S. M. (2010). Therapeutic alliance and glycaemic control in type 1 diabetes: a pilot study. Diabetes </w:t>
      </w:r>
      <w:proofErr w:type="spellStart"/>
      <w:r>
        <w:t>Metab</w:t>
      </w:r>
      <w:proofErr w:type="spellEnd"/>
      <w:r>
        <w:t xml:space="preserve">, 36(6 </w:t>
      </w:r>
      <w:r w:rsidR="00EB24C4">
        <w:t>Psychotherapy Research</w:t>
      </w:r>
      <w:r>
        <w:t>1), 499-502. doi:10.1016/j.diabet.2010.08.003</w:t>
      </w:r>
    </w:p>
    <w:p w14:paraId="515B72F6" w14:textId="77777777" w:rsidR="00083D1F" w:rsidRDefault="00000000">
      <w:r>
        <w:t>Horvath, A. O. (2009). How real is the “real relationship”? Psychotherapy Research, 19(3), 273-277.</w:t>
      </w:r>
    </w:p>
    <w:p w14:paraId="3C562AF3" w14:textId="77777777" w:rsidR="00083D1F" w:rsidRDefault="00000000">
      <w:r>
        <w:t>Friedlander, M. L., Escudero, V., Horvath, A. O., Heatherington, L., Cabero, A., &amp; Martens, M. P. (2006). System for observing family therapy alliances: A tool for research and practice. Journal of Counseling Psychology, 53(2), 214-225.</w:t>
      </w:r>
    </w:p>
    <w:p w14:paraId="50BA6F1D" w14:textId="77777777" w:rsidR="00083D1F" w:rsidRDefault="00000000">
      <w:r>
        <w:t>Horvath, A. O. (2006). The alliance in context: Accomplishments, challenges, and future directions. Psychotherapy (Chic), 43(3), 258-263. doi:10.1037/0033-3204.43.3.258</w:t>
      </w:r>
    </w:p>
    <w:p w14:paraId="1B458647" w14:textId="77777777" w:rsidR="00083D1F" w:rsidRDefault="00000000">
      <w:r>
        <w:t>Horvath, A. O. (2005). The therapeutic relationship: Research and theory: An introduction to the Special Issue. Psychotherapy Research, 15(1-2), 3-7. Retrieved from 10.1080/10503300512331339143</w:t>
      </w:r>
    </w:p>
    <w:p w14:paraId="553D03FE" w14:textId="77777777" w:rsidR="00083D1F" w:rsidRDefault="00000000">
      <w:r>
        <w:t>http://proxy.lib.sfu.ca/login?url=http://search.ebscohost.com/login.aspx?direct=true&amp;db=psyh&amp;AN=2005-04365-002&amp;site=ehost-live</w:t>
      </w:r>
    </w:p>
    <w:p w14:paraId="20CF1BF0" w14:textId="77777777" w:rsidR="00083D1F" w:rsidRDefault="00000000">
      <w:r>
        <w:t>Bedi, R. P., &amp; Horvath, A. O. (2004). Balanced Versus Biased Alliance:  Perceptions of Own and Partner’s Alliance and Psychotherapeutic Outcome in short-term Couples Therapy. Journal of Couple and Relationship Therapy, 13(4), 65-80.</w:t>
      </w:r>
    </w:p>
    <w:p w14:paraId="446F98E9" w14:textId="2496B769" w:rsidR="00083D1F" w:rsidRDefault="00000000">
      <w:r>
        <w:t xml:space="preserve">Symonds, D., &amp; Horvath, A. O. (2004). Optimizing the alliance in couple therapy. </w:t>
      </w:r>
      <w:r w:rsidR="00EB24C4">
        <w:t>Family Process</w:t>
      </w:r>
      <w:r>
        <w:t>, 43(4), 443-455. doi:10.1111/j.1545-5300.2004.00033.x</w:t>
      </w:r>
    </w:p>
    <w:p w14:paraId="0849EA81" w14:textId="77777777" w:rsidR="00083D1F" w:rsidRDefault="00000000">
      <w:r>
        <w:t>Horvath, A. O. (2001). The alliance. Psychotherapy: Theory/Research/Practice/Training, 38(4), 365-372.</w:t>
      </w:r>
    </w:p>
    <w:p w14:paraId="16B611C3" w14:textId="77777777" w:rsidR="00083D1F" w:rsidRDefault="00000000">
      <w:r>
        <w:lastRenderedPageBreak/>
        <w:t>Horvath, A. O. (2000). The therapeutic relationship: from transference to alliance. J Clin Psychol, 56(2), 163-173. doi:10.1002/(sici)1097-4679(200002)56:2&lt;163::aid-jclp3&gt;3.0.co;2-d</w:t>
      </w:r>
    </w:p>
    <w:p w14:paraId="61D41079" w14:textId="77777777" w:rsidR="00083D1F" w:rsidRDefault="00000000">
      <w:r>
        <w:t>Jackson, K., &amp; Horvath, A. O. (1999). Handbook of experiential psychotherapy (Book Review). Canadian Psychologyst.</w:t>
      </w:r>
    </w:p>
    <w:p w14:paraId="1F88D95C" w14:textId="77777777" w:rsidR="00083D1F" w:rsidRDefault="00000000">
      <w:r>
        <w:t>Davidson, G. N. S., &amp; Horvath, A. O. (1997). Three sessions of Brief Couples Therapy: A clinical Trial. Journal of Family Psychology, 11(4), 442-435.</w:t>
      </w:r>
    </w:p>
    <w:p w14:paraId="60076B5F" w14:textId="77777777" w:rsidR="00083D1F" w:rsidRDefault="00000000">
      <w:r>
        <w:t>Horvath, A. O. (1997). Looking at Outcome in Psychotherapy. PsycCRITIQUES, 42(9).</w:t>
      </w:r>
    </w:p>
    <w:p w14:paraId="17AF0A42" w14:textId="77777777" w:rsidR="00083D1F" w:rsidRDefault="00000000">
      <w:r>
        <w:t>Gaston, L., Goldfried, M. R., Greenberg, L. S., Horvath, A. O., Raue, P. J., &amp; Watson, J. (1995). The therapeutic alliance in psychodynamic, cognitive-behavioral and experiencial therapies. Journal of Psychotherapy Integration, 15(1), 1-26.</w:t>
      </w:r>
    </w:p>
    <w:p w14:paraId="31294B49" w14:textId="77777777" w:rsidR="00083D1F" w:rsidRDefault="00000000">
      <w:r>
        <w:t>Horvath, A. O. (1995). The therapeutic relationship: from transference to alliance. In Session: Psychotherapy in Practice, 1(1), 7-18.</w:t>
      </w:r>
    </w:p>
    <w:p w14:paraId="183A0A09" w14:textId="18A37D4B" w:rsidR="00083D1F" w:rsidRDefault="00000000">
      <w:r>
        <w:t xml:space="preserve">Horvath, A. O., &amp; Luborsky, L. (1993). The role of the therapeutic alliance in psychotherapy. J </w:t>
      </w:r>
      <w:r w:rsidR="00EB24C4">
        <w:t>Journal of Consulting and Clinical Psychology</w:t>
      </w:r>
      <w:r>
        <w:t>, 61(4), 561-573. doi:10.1037//0022-006x.61.4.561</w:t>
      </w:r>
    </w:p>
    <w:p w14:paraId="059FBEEF" w14:textId="77777777" w:rsidR="00083D1F" w:rsidRDefault="00000000">
      <w:r>
        <w:t>Horvath, A. O. (1992). Client variables contributing to the development of the working alliance: An overview.</w:t>
      </w:r>
    </w:p>
    <w:p w14:paraId="5C6C8B1F" w14:textId="77777777" w:rsidR="00083D1F" w:rsidRDefault="00000000">
      <w:r>
        <w:t>Horvath, A. O., &amp; Marx, R. W. (1991). The development and decay of the Working Alliance during time-limited counselling. Canadian Journal of Counselling, 24, 240-259.</w:t>
      </w:r>
    </w:p>
    <w:p w14:paraId="4B221C39" w14:textId="77777777" w:rsidR="00083D1F" w:rsidRDefault="00000000">
      <w:r>
        <w:t>Horvath, A. O., Marx, R. W., &amp; Woudzia, J. (1991). The development and preliminary validation of the counselors' intention list. Psychological Assessment: A Journal of Consulting and Clinical Psychology, 3(3), 469-477.</w:t>
      </w:r>
    </w:p>
    <w:p w14:paraId="76A18920" w14:textId="77777777" w:rsidR="00083D1F" w:rsidRDefault="00000000">
      <w:r>
        <w:t>Horvath, A. O., &amp; Symonds, B. D. (1991). Relation between working alliance and outcome in psychotherapy: A meta-analysis. Journal of Counseling Psychology, 38, 139-149.</w:t>
      </w:r>
    </w:p>
    <w:p w14:paraId="2E168956" w14:textId="77777777" w:rsidR="00083D1F" w:rsidRDefault="00000000">
      <w:r>
        <w:t>Horvath, A. O., &amp; Goheen, M. D. (1990). Factors mediating the success of defiance and compliance based interventions. Journal of Counseling Psychology, 37, 363-371.</w:t>
      </w:r>
    </w:p>
    <w:p w14:paraId="319F73B2" w14:textId="77777777" w:rsidR="00083D1F" w:rsidRDefault="00000000">
      <w:r>
        <w:t>Horvath, A. O., &amp; Grunau, G. C. (1990). Measuring Attributions in Close Relationships.</w:t>
      </w:r>
    </w:p>
    <w:p w14:paraId="4D264A21" w14:textId="77777777" w:rsidR="00083D1F" w:rsidRDefault="00000000">
      <w:r>
        <w:t>Horvath, A. O., Marx, R. W., &amp; Kamann, A. M. (1990). Thinking about thinking in therapy: An examination of clients' understanding of their therapists' intentions. Journal of Consulting and Clinical Psychology, 58, 614-621.</w:t>
      </w:r>
    </w:p>
    <w:p w14:paraId="50F6C55B" w14:textId="77777777" w:rsidR="00083D1F" w:rsidRDefault="00000000">
      <w:r>
        <w:t>Horvath, A. O., &amp; Greenberg, L. S. (1989). The development and validation of the Working Alliance Inventory. Journal of Counseling Psychology, 36, 223-233.</w:t>
      </w:r>
    </w:p>
    <w:p w14:paraId="25FE0715" w14:textId="77777777" w:rsidR="00083D1F" w:rsidRDefault="00000000">
      <w:r>
        <w:lastRenderedPageBreak/>
        <w:t>Peter, D., Allan, J., &amp; Horvath, A. (1983). Hyperactive children's perceptions of teachers' classroom behavior. Psychology in the Schools, 20(2), 234-240. doi:10.1002/1520-6807(198304)20:2&lt;234::Aid-pits2310200218&gt;3.0.Co;2-l</w:t>
      </w:r>
    </w:p>
    <w:p w14:paraId="6422A068" w14:textId="77777777" w:rsidR="00083D1F" w:rsidRDefault="00000000">
      <w:r>
        <w:t>Muntigl, P., &amp; Horvath, A. O. (In Press). Change in Family Therapy: Accomplishing Authoritative and Moral Positions through Interaction. Communication &amp; Medicine.</w:t>
      </w:r>
    </w:p>
    <w:p w14:paraId="1F70AEA5" w14:textId="77777777" w:rsidR="00083D1F" w:rsidRDefault="00000000">
      <w:pPr>
        <w:pStyle w:val="Heading1"/>
      </w:pPr>
      <w:r>
        <w:t>Books &amp; Chapters</w:t>
      </w:r>
    </w:p>
    <w:p w14:paraId="40E8A2E5" w14:textId="77777777" w:rsidR="00083D1F" w:rsidRDefault="00000000">
      <w:r>
        <w:t>Muntigl, P., &amp; Horvath, A. O. (2023). Alliance ruptures and repairs as a discursive process: A Conversation Analysis perspective. In E. Tseliou, C. Demuth, G. E., &amp; B. Gough (Eds.), The Routledge International Handbook of Innovative Qualitative Psychological Research: Routledge.</w:t>
      </w:r>
    </w:p>
    <w:p w14:paraId="37BDF273" w14:textId="77777777" w:rsidR="00083D1F" w:rsidRDefault="00000000">
      <w:r>
        <w:t>Flückiger, C., Del Re, A. C., Wampold, B. E., &amp; Horvath, A. O. (2019). Alliance in adult psychotherapy. In J. C. Norcross &amp; M. J. Lambert (Eds.), Psychotherapy relationships that work: Evidence-based therapist contributions., Vol. 1, 3rd ed. (pp. 24-78). New York, NY: Oxford University Press.</w:t>
      </w:r>
    </w:p>
    <w:p w14:paraId="0D0AF5A8" w14:textId="77777777" w:rsidR="00083D1F" w:rsidRDefault="00000000">
      <w:r>
        <w:t>Horvath, A. O., &amp; Muntigl, P. (2018). The alliance as a discursive achievement: A conversation analytical perspective. In O. Smoliak &amp; T. Strong (Eds.), Therapy as Discourse: Practice and Research (pp. 71-93). London.: Palgrave Macmillian.</w:t>
      </w:r>
    </w:p>
    <w:p w14:paraId="787ED344" w14:textId="77777777" w:rsidR="00083D1F" w:rsidRDefault="00000000">
      <w:r>
        <w:t>Stiles, W. B., &amp; Horvath, A. O. (2017). Appropriate responsiveness as a contribution to therapist effects. In L. G. Castonguay &amp; C. E. Hill (Eds.), Therapist effects: Toward understanding how and why some therapists are better than others. (pp. 71-84). Washington, DC: APA Books.</w:t>
      </w:r>
    </w:p>
    <w:p w14:paraId="347BE279" w14:textId="77777777" w:rsidR="00083D1F" w:rsidRDefault="00000000">
      <w:r>
        <w:t>Muntigl, P., &amp; Horvath, A. O. (2015). The therapeutic relationship in action: How therapists and clients co-manage relational disaffiliation. In H. Wiseman &amp; O. Thisbie (Eds.), The therapeutic Relationship: Innovative Investigations. (pp. 41-59). London, UK: Ruthledge.</w:t>
      </w:r>
    </w:p>
    <w:p w14:paraId="0FABFEB9" w14:textId="77777777" w:rsidR="00083D1F" w:rsidRDefault="00000000">
      <w:r>
        <w:t>Horvath, A. O. (2014). Therapeutic/Working Alliance. In R. Cautin &amp; S. Lilienfeld (Eds.), Encyclopedia of Clinical Psychology. Malden, MA: Wiley-Blackwell.</w:t>
      </w:r>
    </w:p>
    <w:p w14:paraId="5457AC9D" w14:textId="77777777" w:rsidR="00083D1F" w:rsidRDefault="00000000">
      <w:r>
        <w:t>Horvath, A. O., Del Re, A. C., Flückiger, C., &amp; Symonds, D. (2011). Alliance in individual psychotherapy. In J. C. Norcross (Ed.), Psychotherapy relationships that work: Evidence-based responsiveness., 2nd ed. (pp. 25-69). New York, NY: Oxford University Press.</w:t>
      </w:r>
    </w:p>
    <w:p w14:paraId="4285DFB9" w14:textId="77777777" w:rsidR="00083D1F" w:rsidRDefault="00000000">
      <w:r>
        <w:t>Horvath, A. O., Re, A. C. D., Flückiger, C., &amp; Symonds, D. (2011). Alliance in individual psychotherapy. In J. C. Norcross (Ed.), Psychotherapy relationships that work: Evidence-based responsiveness., 2nd ed. (pp. 25-69). New York, NY: Oxford University Press.</w:t>
      </w:r>
    </w:p>
    <w:p w14:paraId="24E48A22" w14:textId="77777777" w:rsidR="00083D1F" w:rsidRDefault="00000000">
      <w:r>
        <w:t>Horvath, A. O. (2010). Psychotherapy, effective elements of. In I. B. Weiner &amp; W. E. Craighhead (Eds.), Corsini encyclopedia of psychology (4th ed., pp. 1373-1375). Hoboken: John Wiley &amp; Sons.</w:t>
      </w:r>
    </w:p>
    <w:p w14:paraId="6E941097" w14:textId="77777777" w:rsidR="00083D1F" w:rsidRDefault="00000000">
      <w:r>
        <w:lastRenderedPageBreak/>
        <w:t>Horvath, A. O., Symonds, D., &amp; Tapia, L. (2010). Therapeutic alliances in couple therapy: The web of relationships. In J. C. Muran &amp; J. P. Barber (Eds.), The therapeutic alliance: An evidence-based guide to practice. (pp. 210-239). New York, NY: Guilford Press.</w:t>
      </w:r>
    </w:p>
    <w:p w14:paraId="414D73AE" w14:textId="77777777" w:rsidR="00083D1F" w:rsidRDefault="00000000">
      <w:r>
        <w:t>Horvath, A. O., Tapia, L., &amp; Symonds, D. B. (2010). The alliance in couple therapy: The web of relationships. In J. C. Muran &amp; J. P. Barber (Eds.), The therapeutic Alliance: An Evidence-Based Approach to Practice (pp. 210-239). New York: Guilford.</w:t>
      </w:r>
    </w:p>
    <w:p w14:paraId="535BB9BE" w14:textId="77777777" w:rsidR="00083D1F" w:rsidRDefault="00000000">
      <w:r>
        <w:t>Muntigl, P., &amp; Horvath, A. O. (2005). Language, psychotherapy and client change: An interdisciplinary perspective. In P. A. Chilton &amp; R. Wodak (Eds.), A New Agenda in (Critical) Discourse Analysis: Theory, methodology and interdisciplinarity (pp. 213-239). Amsterdam: John Benjamin.</w:t>
      </w:r>
    </w:p>
    <w:p w14:paraId="00F19E92" w14:textId="77777777" w:rsidR="00083D1F" w:rsidRDefault="00000000">
      <w:r>
        <w:t>Horvath, A. O., &amp; Bedi, R. P. (2002). The alliance. In J. C. Norcross (Ed.), Psychotherapy relationships that work: Therapist contributions and responsiveness to patients. (pp. 37-69). New York, NY: Oxford University Press.</w:t>
      </w:r>
    </w:p>
    <w:p w14:paraId="505CF3C5" w14:textId="77777777" w:rsidR="00083D1F" w:rsidRDefault="00000000">
      <w:r>
        <w:t>Bachelor, A., &amp; Horvath, A. (1999). The therapeutic Relationship. In M. A. Hubble, B. L. Duncan, &amp; S. D. Miller (Eds.), The Heart and Soul of Change: What works in Therapy (pp. 133-179). Washington, DC: American Psychological Association.</w:t>
      </w:r>
    </w:p>
    <w:p w14:paraId="1900B745" w14:textId="77777777" w:rsidR="00083D1F" w:rsidRDefault="00000000">
      <w:r>
        <w:t>Horvath, A. O., &amp; Greenberg, L. S. (Eds.). (1994). The working alliance: Theory Research and Practice. New York: John Wiley &amp; Sons.</w:t>
      </w:r>
    </w:p>
    <w:p w14:paraId="4B8383D2" w14:textId="77777777" w:rsidR="00083D1F" w:rsidRDefault="00000000">
      <w:r>
        <w:t>Horvath, A. O. (1994). Research on the alliance. In A. O. Horvath &amp; L. S. Greenberg (Eds.), The working alliance: Theory, research and practice (pp. 259-287). New York: Wiley.</w:t>
      </w:r>
    </w:p>
    <w:p w14:paraId="0F64DA25" w14:textId="77777777" w:rsidR="00083D1F" w:rsidRDefault="00000000">
      <w:r>
        <w:t>Horvath, A. O. (1994). Empirical validation of Bordin’s pantheoretical model of the alliance: The Working Alliance Inventory perspective.. In A. O. Horvath &amp; L. S. Greenberg (Eds.), The working alliance: Theory, research and practice. New York: Wiley.</w:t>
      </w:r>
    </w:p>
    <w:p w14:paraId="2B118287" w14:textId="77777777" w:rsidR="00083D1F" w:rsidRDefault="00000000">
      <w:r>
        <w:t>Horvath, A. O., Gaston, L., &amp; Luborsky, L. (1993). The role of alliance in psychotherapy. In N. Miller, L. Luborsky, J. Barber, &amp; J. P. Docherty (Eds.), Psychodynamic Treatment Research: A Handbook for Clinical Practice. (pp. 247-274).</w:t>
      </w:r>
    </w:p>
    <w:p w14:paraId="59C93AA6" w14:textId="77777777" w:rsidR="00083D1F" w:rsidRDefault="00000000">
      <w:r>
        <w:t>Horvath, A. O., &amp; Greenberg, L. S. (1986). Development of the working alliance Inventory. In L. S. Greenberg &amp; W. M. Pinsof (Eds.), The psychotherapeutic process:  A research handbook (pp. 529-556). New York: Guilford.</w:t>
      </w:r>
    </w:p>
    <w:p w14:paraId="17DBE8B2" w14:textId="77777777" w:rsidR="00083D1F" w:rsidRDefault="00000000">
      <w:r>
        <w:t>Horvath, A. O., Greenberg, L. S., &amp; Pinsof, W. M. (1986). The development of the Working Alliance Inventory. In The psychotherapeutic process: A research handbook. (pp. 529-556). New York, NY US: Guilford Press.</w:t>
      </w:r>
    </w:p>
    <w:p w14:paraId="6A7AA7D6" w14:textId="77777777" w:rsidR="00083D1F" w:rsidRDefault="00000000">
      <w:r>
        <w:t>Anderson, T., Horvath, A. O., &amp; Schmittenberg, M. G. (In press). Using the Working Alliance Inventory – Observer (WAI-O) for Building Alliance Proce. In W. H, E. C. F. , &amp; B. T. (Eds.), Developing Process Sensitivity: A Transtheoretical Path to Improving Psychotherapy Training and Clinical Outcomes: APA Press.</w:t>
      </w:r>
    </w:p>
    <w:p w14:paraId="7E85BF44" w14:textId="77777777" w:rsidR="00083D1F" w:rsidRDefault="00000000">
      <w:r>
        <w:lastRenderedPageBreak/>
        <w:t>Horvath, A. O. (In Press). The Psychotherapy Relationship: Where Does the Alliance Fit? In O. Tishby &amp; W. H. (Eds.), Developing the Therapeutic Relationship: Integrating Case Studies, Research and Practice. Washington, DC: American Psychological Association Books.</w:t>
      </w:r>
    </w:p>
    <w:p w14:paraId="6C077D93" w14:textId="77777777" w:rsidR="00083D1F" w:rsidRDefault="00000000">
      <w:r>
        <w:t>Horvath, A. O., &amp; Muntigl, P. (In Press). The alliance and the realization of therapeutic achievements: a conversation analytical perspective. In T. Strong &amp; O. Sutherland (Eds.), Discursive Research/Discursive Therapies. London, UK: Palgrave Macmillan.</w:t>
      </w:r>
    </w:p>
    <w:p w14:paraId="76696390" w14:textId="6E305938" w:rsidR="00083D1F" w:rsidRDefault="00000000">
      <w:pPr>
        <w:pStyle w:val="Heading1"/>
      </w:pPr>
      <w:r>
        <w:t>Conference</w:t>
      </w:r>
      <w:r w:rsidR="00FA0B96">
        <w:t xml:space="preserve"> Presentations</w:t>
      </w:r>
    </w:p>
    <w:p w14:paraId="6349B23E" w14:textId="307AD123" w:rsidR="00CF1FAC" w:rsidRDefault="00CF1FAC" w:rsidP="00CF1FAC">
      <w:r>
        <w:t xml:space="preserve">Flückiger, C., &amp; Horvath, A. O. (2025, June). Open science and data sharing in psychotherapy research - making data sets accessible across generations. Paper presented at the Society for Psychotherapy </w:t>
      </w:r>
      <w:r w:rsidR="00F921A0">
        <w:t>research</w:t>
      </w:r>
      <w:r>
        <w:t>, Krakow Poland.</w:t>
      </w:r>
    </w:p>
    <w:p w14:paraId="1D47CD3E" w14:textId="24FAD066" w:rsidR="00CF1FAC" w:rsidRDefault="00CF1FAC" w:rsidP="00CF1FAC">
      <w:r>
        <w:t xml:space="preserve">Flückiger, C., &amp; Horvath, A. O. (2025, June). Open science and data sharing in psychotherapy research - making data sets accessible across generations. Paper presented at the Society for Psychotherapy </w:t>
      </w:r>
      <w:r w:rsidR="007B3037">
        <w:t>Research</w:t>
      </w:r>
      <w:r>
        <w:t>.</w:t>
      </w:r>
    </w:p>
    <w:p w14:paraId="66997965" w14:textId="2211EC32" w:rsidR="00CF1FAC" w:rsidRDefault="00CF1FAC" w:rsidP="00CF1FAC">
      <w:r>
        <w:t xml:space="preserve">Horvath, A. O., &amp; Muntigl, P. (2025). Managing reluctance to engage in therapy tasks. Paper presented at the Society for Psychotherapy </w:t>
      </w:r>
      <w:r w:rsidR="007B3037">
        <w:t>Research</w:t>
      </w:r>
      <w:r>
        <w:t>, Krakow Poland.</w:t>
      </w:r>
    </w:p>
    <w:p w14:paraId="28D30889" w14:textId="0033EC8F" w:rsidR="00CF1FAC" w:rsidRDefault="00CF1FAC" w:rsidP="00CF1FAC">
      <w:r>
        <w:t xml:space="preserve">Horvath, A. O., Roussos, A., Imel, Z. E., Schwartz, R. C., Fisher, H., Doorn, A.-v., &amp; S, B.-E. (2025). Friend or foe? An update and future directions on AI applications in psychotherapy research. Paper presented at the Society for Psychotherapy </w:t>
      </w:r>
      <w:r w:rsidR="007B3037">
        <w:t>Research</w:t>
      </w:r>
      <w:r>
        <w:t>, Krakow Poland.</w:t>
      </w:r>
    </w:p>
    <w:p w14:paraId="42FB3860" w14:textId="2BE335ED" w:rsidR="00CF1FAC" w:rsidRDefault="00CF1FAC" w:rsidP="00CF1FAC">
      <w:r>
        <w:t xml:space="preserve">Flückiger, C., &amp; Horvath, A. O. (2024, June). Sharing Clinical data for Psychotherapy research: Incentives and Challenges. Paper presented at the Society for Psychotherapy </w:t>
      </w:r>
      <w:r w:rsidR="007B3037">
        <w:t>Research</w:t>
      </w:r>
      <w:r>
        <w:t>, Ottawa, Canada.</w:t>
      </w:r>
    </w:p>
    <w:p w14:paraId="3AAE9517" w14:textId="53CF0756" w:rsidR="00CF1FAC" w:rsidRDefault="00CF1FAC" w:rsidP="00CF1FAC">
      <w:r>
        <w:t xml:space="preserve">Horvath, A. O. (2024, June). A closer look at AI; what is "under the hood", and potential for research. Paper presented at the Society for Psychotherapy </w:t>
      </w:r>
      <w:r w:rsidR="007B3037">
        <w:t>research</w:t>
      </w:r>
      <w:r>
        <w:t>.</w:t>
      </w:r>
    </w:p>
    <w:p w14:paraId="569A6181" w14:textId="288E997C" w:rsidR="00CF1FAC" w:rsidRDefault="00CF1FAC" w:rsidP="00CF1FAC">
      <w:r>
        <w:t xml:space="preserve">Horvath, A. O., &amp; Muntigl, P. (2024). Appropriate Responsiveness as Discursive Praxis. Paper presented at the Society for Psychotherapy </w:t>
      </w:r>
      <w:r w:rsidR="007B3037">
        <w:t>research</w:t>
      </w:r>
      <w:r>
        <w:t>, Ottawa, Canada.</w:t>
      </w:r>
    </w:p>
    <w:p w14:paraId="7B9B7D02" w14:textId="77777777" w:rsidR="00CF1FAC" w:rsidRDefault="00CF1FAC" w:rsidP="00CF1FAC">
      <w:r>
        <w:t>Muntigl, P., &amp; Horvath, A. O. (2023). Alliance ruptures and repairs as a discursive process: A Conversation Analysis perspective. In E. Tseliou, C. Demuth, G. E., &amp; B. Gough (Eds.), The Routledge International Handbook of Innovative Qualitative Psychological Research: Routledge.</w:t>
      </w:r>
    </w:p>
    <w:p w14:paraId="1717AC31" w14:textId="1CD99E14" w:rsidR="00CF1FAC" w:rsidRDefault="00CF1FAC" w:rsidP="00CF1FAC">
      <w:r>
        <w:t xml:space="preserve">Muntigl, P., &amp; Horvath, A. O. (2023). Strategic use of observer-perspective questions in </w:t>
      </w:r>
      <w:proofErr w:type="gramStart"/>
      <w:r>
        <w:t>couples</w:t>
      </w:r>
      <w:proofErr w:type="gramEnd"/>
      <w:r>
        <w:t xml:space="preserve"> therapy. </w:t>
      </w:r>
      <w:r w:rsidR="00EB24C4">
        <w:t>Frontiers of Psychology</w:t>
      </w:r>
      <w:r>
        <w:t>, 14, 1229991. doi:10.3389/fpsyg.2023.1229991</w:t>
      </w:r>
    </w:p>
    <w:p w14:paraId="02358E06" w14:textId="77777777" w:rsidR="00CF1FAC" w:rsidRDefault="00CF1FAC" w:rsidP="00CF1FAC">
      <w:r>
        <w:t>Fluckiger, C., Horvath, A. O., &amp; Brandt, H. (2022). The evolution of patients' concept of the alliance and its relation to outcome: A dynamic latent-class structural equation modeling approach. Journal of Counseling Psychology, 69(1), 51-62. doi:10.1037/cou0000555</w:t>
      </w:r>
    </w:p>
    <w:p w14:paraId="5B9634D3" w14:textId="77777777" w:rsidR="00CF1FAC" w:rsidRDefault="00CF1FAC" w:rsidP="00CF1FAC">
      <w:r>
        <w:lastRenderedPageBreak/>
        <w:t>Del Re, A. C., Flückiger, C., Horvath, A. O., &amp; Wampold, B. E. (2021). Examining therapist effects in the alliance–outcome relationship: A multilevel meta-analysis. Journal of Consulting and Clinical Psychology, 89(5), 371-378. doi:10.1037/ccp0000637</w:t>
      </w:r>
    </w:p>
    <w:p w14:paraId="2C7568C9" w14:textId="4841D8E3" w:rsidR="00CF1FAC" w:rsidRDefault="00CF1FAC" w:rsidP="00CF1FAC">
      <w:r>
        <w:t xml:space="preserve">Flückiger, C., Horvath, A., &amp; Brandt, H. (2021). Mapping the </w:t>
      </w:r>
      <w:proofErr w:type="gramStart"/>
      <w:r>
        <w:t>patients</w:t>
      </w:r>
      <w:proofErr w:type="gramEnd"/>
      <w:r>
        <w:t xml:space="preserve"> alliance across therapy– A dynamic latent-class structural </w:t>
      </w:r>
      <w:r w:rsidR="007B3037">
        <w:t>equation modeling</w:t>
      </w:r>
      <w:r>
        <w:t xml:space="preserve"> approach. Paper presented at the </w:t>
      </w:r>
      <w:r w:rsidR="007B3037">
        <w:t>Heidelberg</w:t>
      </w:r>
      <w:r>
        <w:t xml:space="preserve"> Germany.</w:t>
      </w:r>
    </w:p>
    <w:p w14:paraId="2F41A13D" w14:textId="77777777" w:rsidR="00CF1FAC" w:rsidRDefault="00CF1FAC" w:rsidP="00CF1FAC">
      <w:r>
        <w:t>Horvath, A., Dras, M., Lai, C. C. W., &amp; Boag, S. (2021). Predicting suicidal behavior without asking about suicidal ideation: Machine learning and the role of borderline personality disorder criteria. Suicide and Life-Threatening Behavior, 51(3), 455-466. doi:10.1111/sltb.12719</w:t>
      </w:r>
    </w:p>
    <w:p w14:paraId="03D3802C" w14:textId="6FF0237F" w:rsidR="00CF1FAC" w:rsidRDefault="00CF1FAC" w:rsidP="00CF1FAC">
      <w:r>
        <w:t xml:space="preserve">Muntigl, P., &amp; Horvath, A. (2021). A Conversation Analysis Perspective of Alliance Rupture Negotiation. </w:t>
      </w:r>
      <w:r w:rsidR="007B3037">
        <w:t>Heidelberg</w:t>
      </w:r>
      <w:r>
        <w:t xml:space="preserve"> Germany.</w:t>
      </w:r>
    </w:p>
    <w:p w14:paraId="63E8D7BF" w14:textId="77777777" w:rsidR="00CF1FAC" w:rsidRDefault="00CF1FAC" w:rsidP="00CF1FAC">
      <w:r>
        <w:t>Anderson, T., Finkelstein, J. D., &amp; Horvath, S. A. (2020). The facilitative interpersonal skills method: Difficult psychotherapy moments and appropriate therapist responsiveness. Counselling and Psychotherapy Research, 20(3), 463-469. doi:10.1002/capr.12302</w:t>
      </w:r>
    </w:p>
    <w:p w14:paraId="76A9AA54" w14:textId="77777777" w:rsidR="00CF1FAC" w:rsidRDefault="00CF1FAC" w:rsidP="00CF1FAC">
      <w:r>
        <w:t>Flückiger, C., Del Re, A. C., Wlodasch, D., Horvath, A. O., Solomonov, N., &amp; Wampold, B. E. (2020). Assessing the alliance–outcome association adjusted for patient characteristics and treatment processes: A meta-analytic summary of direct comparisons. Journal of Counseling Psychology, 67(6), 706-711. doi:10.1037/cou0000424</w:t>
      </w:r>
    </w:p>
    <w:p w14:paraId="65F84097" w14:textId="5259DAC3" w:rsidR="00CF1FAC" w:rsidRDefault="00CF1FAC" w:rsidP="00CF1FAC">
      <w:r>
        <w:t xml:space="preserve">Fluckiger, C., Rubel, J., Del Re, A. C., Horvath, A. O., Wampold, B. E., Crits-Christoph, P., . . . Barber, J. P. (2020). The reciprocal relationship between alliance and early treatment symptoms: A two-stage individual participant data meta-analysis. J </w:t>
      </w:r>
      <w:r w:rsidR="00EB24C4">
        <w:t>Journal of Consulting and Clinical Psychology</w:t>
      </w:r>
      <w:r>
        <w:t>, 88(9), 829-843. doi:10.1037/ccp0000594</w:t>
      </w:r>
    </w:p>
    <w:p w14:paraId="7FD2C63B" w14:textId="77777777" w:rsidR="00CF1FAC" w:rsidRDefault="00CF1FAC" w:rsidP="00CF1FAC">
      <w:r>
        <w:t>Flückiger, C., Rubel, J., Del Re, A. C., Horvath, A. O., Wampold, B. E., Crits-Christoph, P., . . . Barber, J. P. (2020). The reciprocal relationship between alliance and early treatment symptoms: A two-stage individual participant data meta-analysis. Journal of Consulting and Clinical Psychology, 88(9), 829-843. doi:10.1037/ccp0000594</w:t>
      </w:r>
    </w:p>
    <w:p w14:paraId="540BBC6B" w14:textId="757E883A" w:rsidR="00CF1FAC" w:rsidRDefault="00CF1FAC" w:rsidP="00CF1FAC">
      <w:r>
        <w:t xml:space="preserve">Muntigl, P., Horvath, A. O., Banninger-Huber, E., &amp; Angus, L. (2020). Responding to self-criticism in psychotherapy. </w:t>
      </w:r>
      <w:r w:rsidR="00F921A0">
        <w:t>Psychotherapy</w:t>
      </w:r>
      <w:r>
        <w:t xml:space="preserve"> Res</w:t>
      </w:r>
      <w:r w:rsidR="00F921A0">
        <w:t>earch</w:t>
      </w:r>
      <w:r>
        <w:t>, 30(6), 800-814. doi:10.1080/10503307.2019.1686191</w:t>
      </w:r>
    </w:p>
    <w:p w14:paraId="61483FCB" w14:textId="77777777" w:rsidR="00CF1FAC" w:rsidRDefault="00CF1FAC" w:rsidP="00CF1FAC">
      <w:r>
        <w:t>Muntigl, P., Horvath, A. O., Chubak, L., &amp; Angus, L. (2020). Getting to "Yes": Overcoming Client Reluctance to Engage in Chair Work. Frontiers Psychology, 11, 582856. doi:10.3389/fpsyg.2020.582856</w:t>
      </w:r>
    </w:p>
    <w:p w14:paraId="2BC4304E" w14:textId="77777777" w:rsidR="00CF1FAC" w:rsidRDefault="00CF1FAC" w:rsidP="00CF1FAC">
      <w:r>
        <w:t>Flückiger, C., Del Re, A. C., Wampold, B. E., &amp; Horvath, A. O. (2019). Alliance in adult psychotherapy. In J. C. Norcross &amp; M. J. Lambert (Eds.), Psychotherapy relationships that work: Evidence-based therapist contributions., Vol. 1, 3rd ed. (pp. 24-78). New York, NY: Oxford University Press.</w:t>
      </w:r>
    </w:p>
    <w:p w14:paraId="207DE6D9" w14:textId="6D215ABE" w:rsidR="00CF1FAC" w:rsidRDefault="00CF1FAC" w:rsidP="00CF1FAC">
      <w:r>
        <w:lastRenderedPageBreak/>
        <w:t xml:space="preserve">Horvath, A. O. (2019). Jeremy Safran: a hero's journey. Res </w:t>
      </w:r>
      <w:r w:rsidR="00F921A0">
        <w:t>Psychotherapy</w:t>
      </w:r>
      <w:r>
        <w:t>, 22(1), 380. doi:10.4081/ripppo.2019.380</w:t>
      </w:r>
    </w:p>
    <w:p w14:paraId="190DC363" w14:textId="77777777" w:rsidR="00CF1FAC" w:rsidRDefault="00CF1FAC" w:rsidP="00CF1FAC">
      <w:r>
        <w:t>Fluckiger, C., Del Re, A. C., Wampold, B. E., &amp; Horvath, A. O. (2018). The alliance in adult psychotherapy: A meta-analytic synthesis. Psychotherapy (Chic), 55(4), 316-340. doi:10.1037/pst0000172</w:t>
      </w:r>
    </w:p>
    <w:p w14:paraId="400D7B6A" w14:textId="77777777" w:rsidR="00CF1FAC" w:rsidRDefault="00CF1FAC" w:rsidP="00CF1FAC">
      <w:r>
        <w:t>Flückiger, C., Del Re, A. C., Wampold, B. E., &amp; Horvath, A. O. (2018). The alliance in adult psychotherapy: A meta-analytic synthesis. PT, 55(4), 316-340. doi:10.1037/pst0000172</w:t>
      </w:r>
    </w:p>
    <w:p w14:paraId="6044722A" w14:textId="00AB65CE" w:rsidR="00CF1FAC" w:rsidRDefault="00CF1FAC" w:rsidP="00CF1FAC">
      <w:r>
        <w:t xml:space="preserve">Horvath, A. (2018). Exploring the change process in couples' therapy through Conversation Analysis (CA) Paper presented at the Society for </w:t>
      </w:r>
      <w:r w:rsidR="007B3037">
        <w:t>Psychotherapy</w:t>
      </w:r>
      <w:r>
        <w:t xml:space="preserve"> Research, Amsterdam.</w:t>
      </w:r>
    </w:p>
    <w:p w14:paraId="3CDC9B3C" w14:textId="59033D90" w:rsidR="00CF1FAC" w:rsidRDefault="00CF1FAC" w:rsidP="00CF1FAC">
      <w:r>
        <w:t xml:space="preserve">Horvath, A. O. (2018). Research on the alliance: Knowledge in search of a theory. </w:t>
      </w:r>
      <w:r w:rsidR="007B3037">
        <w:t>Psychotherapy</w:t>
      </w:r>
      <w:r>
        <w:t xml:space="preserve"> Res, 28(4), 499-516. doi:10.1080/10503307.2017.1373204</w:t>
      </w:r>
    </w:p>
    <w:p w14:paraId="763C2ECD" w14:textId="5CB06E05" w:rsidR="00CF1FAC" w:rsidRDefault="00CF1FAC" w:rsidP="00CF1FAC">
      <w:r>
        <w:t xml:space="preserve">Horvath, A. O., &amp; Muntigl, P. (2018). The alliance as a discursive achievement: A conversation analytical perspective. In O. Smoliak &amp; T. Strong (Eds.), Therapy as Discourse: Practice and Research (pp. 71-93). London.: Palgrave </w:t>
      </w:r>
      <w:r w:rsidR="007B3037">
        <w:t>MacMillian</w:t>
      </w:r>
      <w:r>
        <w:t>.</w:t>
      </w:r>
    </w:p>
    <w:p w14:paraId="7DDC5EC9" w14:textId="111548D7" w:rsidR="00CF1FAC" w:rsidRDefault="00CF1FAC" w:rsidP="00CF1FAC">
      <w:r>
        <w:t xml:space="preserve">Re, A. D., Flückiger, C., Wampold, B., &amp; Horvath, A. (2018). The Alliance in Adult Psychotherapy: Meta-Analytic Review Paper presented at the Society for </w:t>
      </w:r>
      <w:r w:rsidR="007B3037">
        <w:t>Psychotherapy</w:t>
      </w:r>
      <w:r>
        <w:t xml:space="preserve"> Research, Amsterdam</w:t>
      </w:r>
    </w:p>
    <w:p w14:paraId="668416DF" w14:textId="77777777" w:rsidR="00CF1FAC" w:rsidRPr="00CF1FAC" w:rsidRDefault="00CF1FAC" w:rsidP="00CF1FAC"/>
    <w:p w14:paraId="441D928F" w14:textId="77777777" w:rsidR="00083D1F" w:rsidRDefault="00000000">
      <w:r>
        <w:t>Flückiger, C., DelRe, A. C., Wampold, B. E., &amp; Horvath, A. O. (2017). Alliance meta-analysis 2017: symptom specificity &amp; alliance outcome correlation. Paper presented at the Society for Psychotherapy Research, Toronto.</w:t>
      </w:r>
    </w:p>
    <w:p w14:paraId="3D8C4C8B" w14:textId="77777777" w:rsidR="00083D1F" w:rsidRDefault="00000000">
      <w:r>
        <w:t>Muntigl, P., Bänninger-Huber, E., &amp; Horvath, A. O. (2017). Topicalizing the relationship as a point of departure for productive therapeutic work: A Conversation Analytical perspective. Paper presented at the Society for Psychotherapy Research, Toronto, Ontario, Canada.</w:t>
      </w:r>
    </w:p>
    <w:p w14:paraId="4A614D1B" w14:textId="77777777" w:rsidR="00083D1F" w:rsidRDefault="00000000">
      <w:r>
        <w:t>Muntigl, P., &amp; Horvath, A. O. (2017). Negotiating epistemic stance in family therapy. Paper presented at the International Conference on Dialogue Analysis (IADA), Bologna Italy.</w:t>
      </w:r>
    </w:p>
    <w:p w14:paraId="11D7F222" w14:textId="77777777" w:rsidR="00083D1F" w:rsidRDefault="00000000">
      <w:r>
        <w:t>Rosa, C., Gonçalves, M., Sousa, I., &amp; Horvath, A. O. (2017, June). Sequential relationships between alliance, therapeutic innovation and ambivalence markers. Paper presented at the Society for Psychotherapy Research, Toronto, Canada.</w:t>
      </w:r>
    </w:p>
    <w:p w14:paraId="2470B65B" w14:textId="77777777" w:rsidR="00083D1F" w:rsidRDefault="00000000">
      <w:r>
        <w:t>Horvath, A. O. (2016). The relationship puzzle: Where does the Alliance fit? Paper presented at the Society for Psychotherapy Research, Jerusalem, Israel.</w:t>
      </w:r>
    </w:p>
    <w:p w14:paraId="131076C9" w14:textId="77777777" w:rsidR="00083D1F" w:rsidRDefault="00000000">
      <w:r>
        <w:t>Horvath, A. O., Symonds, B. D., Flückiger, C., Del Re, A. C., &amp; Lee, E. (2016). Integration across professional domains: The helping realationship. Paper presented at the Society for the Exploration of Psychotherapy Integration, Trinity College, Dublin, Ireland. Symposium retrieved from</w:t>
      </w:r>
    </w:p>
    <w:p w14:paraId="79A9B98F" w14:textId="77777777" w:rsidR="00083D1F" w:rsidRDefault="00000000">
      <w:r>
        <w:lastRenderedPageBreak/>
        <w:t>Muntigl, P., Bänninger-Huber, E., &amp; Horvath, A., O. (2015). Affiliation in Psychoanalytic Psychotherapy: Interactional sequences that Maintain a Balance Between Conflicting tension and Security. Paper presented at the European congress of the Society for Psychotherapy Research, Klagenfurt, Austria. Paper in a Panel retrieved from</w:t>
      </w:r>
    </w:p>
    <w:p w14:paraId="7F409A28" w14:textId="77777777" w:rsidR="00083D1F" w:rsidRDefault="00000000">
      <w:r>
        <w:t>Horvath, A. O., Flückiger, C., Symonds, D., Lee, E., Jafari, H., &amp; Del Re, A. C. (2014). The relationship between helper and client: Looking beyond psychotherapy. Paper presented at the Society for Psychotherapy Research, Copenhagen. Paper retrieved from</w:t>
      </w:r>
    </w:p>
    <w:p w14:paraId="6C66F06E" w14:textId="77777777" w:rsidR="00083D1F" w:rsidRDefault="00000000">
      <w:r>
        <w:t>Muntigl, P., &amp; Horvath, A. O. (2012). Negotiating epistemic stance in family therapy. Paper presented at the The Communication of Certainty and Uncertainty, Macherata, Italy.</w:t>
      </w:r>
    </w:p>
    <w:p w14:paraId="4422AE90" w14:textId="77777777" w:rsidR="00083D1F" w:rsidRDefault="00000000">
      <w:r>
        <w:t>Horvath, A. O. (2011). How does the relationship become therapeutic? Paper presented at the Society for Psychotherapy Research, Bern, Switzerland.</w:t>
      </w:r>
    </w:p>
    <w:p w14:paraId="018F94DF" w14:textId="77777777" w:rsidR="00083D1F" w:rsidRDefault="00000000">
      <w:r>
        <w:t>Horvath, A. O. (2011). Mutual Commitment to the Work of Therapy:  What Does It Take? Paper presented at the Sociry for Psychotherpy Research, Bern, Switzerland.</w:t>
      </w:r>
    </w:p>
    <w:p w14:paraId="7C4ED838" w14:textId="77777777" w:rsidR="00083D1F" w:rsidRDefault="00000000">
      <w:r>
        <w:t>Horvath, A. O. (2011, July). The complex world of Alliance assessments:Will the real alliance please stand up? Paper presented at the Sciety for Psychotherapy Research, Bern Switzerland.</w:t>
      </w:r>
    </w:p>
    <w:p w14:paraId="77C9D8CC" w14:textId="77777777" w:rsidR="00083D1F" w:rsidRDefault="00000000">
      <w:r>
        <w:t>Del Re, A., Flückiger, C., Horvath, A. O., &amp; Symonds, B. D. (2010). Therapist effects in the alliance/outcome relationship. Paper presented at the Society for Psychotherapy Research, Assilomar, CA.</w:t>
      </w:r>
    </w:p>
    <w:p w14:paraId="158F0A9D" w14:textId="77777777" w:rsidR="00083D1F" w:rsidRDefault="00000000">
      <w:r>
        <w:t>Horvath, A. O. (2010). Do we need a shared theory of therapy relationship: „A cost benefit analysis”. Paper presented at the Society for Psychotherapy Research, Assilomar, CA.</w:t>
      </w:r>
    </w:p>
    <w:p w14:paraId="2B96F04B" w14:textId="77777777" w:rsidR="00083D1F" w:rsidRDefault="00000000">
      <w:r>
        <w:t>Horvath, A. O. (2010). Research on the therapeutic relationship: History, findings and future directions. Paper presented at the Israeli Science Faundation: Multiple Lenses on the Therapeutic Relationship, Jerusalem.</w:t>
      </w:r>
    </w:p>
    <w:p w14:paraId="588D3D1E" w14:textId="77777777" w:rsidR="00083D1F" w:rsidRDefault="00000000">
      <w:r>
        <w:t>Horvath, A. O., Del Re, A., Flückiger, C., &amp; Symonds, B. D. (2010). The relation between alliance and treatment outcomes: The „same old“ with new complexities. Paper presented at the Society for Psychotherapy Research, Assilomar, CA.</w:t>
      </w:r>
    </w:p>
    <w:p w14:paraId="3D6E99DD" w14:textId="77777777" w:rsidR="00083D1F" w:rsidRDefault="00000000">
      <w:r>
        <w:t>Muntigl, P., Horvath, A. O., Watkins, A., &amp; Knight. (2010). Client autobiographical narratives and depression: Using discourse analysis to characterize narrative process and structure. Paper presented at the Society for Psychotherapy Research, Assilomar, CA.</w:t>
      </w:r>
    </w:p>
    <w:p w14:paraId="571197B0" w14:textId="77777777" w:rsidR="00083D1F" w:rsidRDefault="00000000">
      <w:r>
        <w:t>Petraglia, J., Horvath, A. O., &amp; Watkins, A. (2010). An empirical study of the accuracy of therapist interpretation and in-session change in patients’ defensive functioning. Paper presented at the Society for Psychotherapy Research, Assilomar, CA.</w:t>
      </w:r>
    </w:p>
    <w:p w14:paraId="58F52410" w14:textId="77777777" w:rsidR="00083D1F" w:rsidRDefault="00000000">
      <w:r>
        <w:lastRenderedPageBreak/>
        <w:t>Flückiger, C., Del Re, A., &amp; Horvath, A. O. (2010, 2010, June). The relation of the alliance and outcome: An international perspective. Paper presented at the Society for Psychotherapy research, Assilomar CA.</w:t>
      </w:r>
    </w:p>
    <w:p w14:paraId="4F754D95" w14:textId="77777777" w:rsidR="00083D1F" w:rsidRDefault="00000000">
      <w:r>
        <w:t>Horvath, A. O. (2010, 2010, October). The role and use of the relationship in individual and couple therapy: Evidence meets Practice. Paper presented at the Instituto Studi Cognativi, San Benedetto Del Tronto , Italy.</w:t>
      </w:r>
    </w:p>
    <w:p w14:paraId="622E29D0" w14:textId="77777777" w:rsidR="00083D1F" w:rsidRDefault="00000000">
      <w:r>
        <w:t>Sousa, Z., Horvath, A. O., &amp; Ribeiro, E. (2010, 2010, June). A system for observing therapeutic responsiveness: A tool for research, practice and training. Paper presented at the Society for Psychotherapy Research, Assilomar, CA.</w:t>
      </w:r>
    </w:p>
    <w:p w14:paraId="200704DA" w14:textId="77777777" w:rsidR="00083D1F" w:rsidRDefault="00000000">
      <w:r>
        <w:t>Armijo, I., &amp; Horvath, A. O. (2009). Alliance in couples therapy: A three part harmony? Paper presented at the Society for Psychotherapy Research, Santiago, Chile.</w:t>
      </w:r>
    </w:p>
    <w:p w14:paraId="4851F570" w14:textId="77777777" w:rsidR="00083D1F" w:rsidRDefault="00000000">
      <w:r>
        <w:t>Horvath, A. O. (2009). Relationships that Help: Linking Research to Practice. Paper presented at the Chichago SSA Centennial Symposium, New Orleans, LA.</w:t>
      </w:r>
    </w:p>
    <w:p w14:paraId="0B41A627" w14:textId="77777777" w:rsidR="00083D1F" w:rsidRDefault="00000000">
      <w:r>
        <w:t>Horvath, A. O. (2009). The relationship in therapy: Components, role and development over time. Paper presented at the Society for Pychotherapy Research, Santiago, Chile.</w:t>
      </w:r>
    </w:p>
    <w:p w14:paraId="708FDF30" w14:textId="77777777" w:rsidR="00083D1F" w:rsidRDefault="00000000">
      <w:r>
        <w:t>Horvath, A. O. (2009). Conceptual and methodological challenges in alliance research: Is it time for a change. Paper presented at the European Society for Psychotherapy Research, Bolzano, Italy.</w:t>
      </w:r>
    </w:p>
    <w:p w14:paraId="5A72170B" w14:textId="77777777" w:rsidR="00083D1F" w:rsidRDefault="00000000">
      <w:r>
        <w:t>Horvath, A. O., &amp; Armijo, I. (2009). Alliance in couples therapy: Clients’ and Therapists’ Contributions in Different Phases of treatment. Paper presented at the American Psychologica Association, Toronto, Canada.</w:t>
      </w:r>
    </w:p>
    <w:p w14:paraId="65EADC55" w14:textId="77777777" w:rsidR="00083D1F" w:rsidRDefault="00000000">
      <w:r>
        <w:t>Horvath, A. O., &amp; Hatcher, R. (2009). Two viewpoints on the Future dirrections for Alliance Theory. Paper presented at the American Psychological Assciation, Toronto, Canada.</w:t>
      </w:r>
    </w:p>
    <w:p w14:paraId="7E1392D3" w14:textId="77777777" w:rsidR="00083D1F" w:rsidRDefault="00000000">
      <w:r>
        <w:t>Muntigl, P., &amp; Horvath, A. O. (2009). Noticing client behaviour: A conversation analytic approach. Paper presented at the European Society for Psychotherapy Research, Bolzano, Italy.</w:t>
      </w:r>
    </w:p>
    <w:p w14:paraId="4FF4A2B6" w14:textId="77777777" w:rsidR="00083D1F" w:rsidRDefault="00000000">
      <w:r>
        <w:t>Muntigl, P., &amp; Horvath, A. O. (2009). “I can see some sadness in your eyes”: A Discourse Perspective on the Therapeutic Relevance of Therapist Noticings. Paper presented at the Society for Psychotherapy Research (North America), Montreal, Canada.</w:t>
      </w:r>
    </w:p>
    <w:p w14:paraId="7712F5E8" w14:textId="77777777" w:rsidR="00083D1F" w:rsidRDefault="00000000">
      <w:r>
        <w:t>Ribeiro, E., Gonçalves, M., &amp; Horvath, A. O. (2009). Therapeutic alliance as a balance of therapist and client’s complementary actions. Paper presented at the European Society for Psychotherapy Research, Bolzano, Italy.</w:t>
      </w:r>
    </w:p>
    <w:p w14:paraId="2D70C4A9" w14:textId="77777777" w:rsidR="00083D1F" w:rsidRDefault="00000000">
      <w:r>
        <w:t>Sousa, Z., Fernandes, E., &amp; Horvath, A. O. (2009). Therapeutic Responsiveness: Bridging conceptual and empirical aspects. Paper presented at the Society for Psychotherapy research, Santiago, Chile.</w:t>
      </w:r>
    </w:p>
    <w:p w14:paraId="5A355924" w14:textId="77777777" w:rsidR="00083D1F" w:rsidRDefault="00000000">
      <w:r>
        <w:lastRenderedPageBreak/>
        <w:t>Sousa, Z., Horvath, A. O., &amp; Ribeiro, E. (2009). The process of developing a therapeutic responsiveness observational system. Paper presented at the American Psychological Association, Toronto, Ont. Canada. Poster retrieved from</w:t>
      </w:r>
    </w:p>
    <w:p w14:paraId="4BA99A6F" w14:textId="77777777" w:rsidR="00083D1F" w:rsidRDefault="00000000">
      <w:r>
        <w:t>Horvath, A. O. (2009, 2009, Oct.). L'alleanza  in psicoterapia   ([the role of] The alliance in therapy). Paper presented at the Italian Psychiatric Association, Rome, Italy.</w:t>
      </w:r>
    </w:p>
    <w:p w14:paraId="449684CB" w14:textId="77777777" w:rsidR="00083D1F" w:rsidRDefault="00000000">
      <w:r>
        <w:t>Horvath, A. O. (2009). Ill ruolo dell'alleanza in psiotherapia e nelle altre realazioni di aiuoto. (The role of alliance in therapy and other helping relations). Paper presented at the Seminar sponsored by: Instituto dell'Approccio sulla Persona and the Instituto Riecherche Europee in Psicoterapia Psioanalitica., Palazzo Della Regione Lazio; Rome, Italy.</w:t>
      </w:r>
    </w:p>
    <w:p w14:paraId="5D712BDF" w14:textId="77777777" w:rsidR="00083D1F" w:rsidRDefault="00000000">
      <w:r>
        <w:t>Horvath, A. O., &amp; Muntigl, P. (2008). Contrasting methodological approaches to research on couples’ therapy process. Concepcion, Chile. Invited address to: Encuentro Internacional de Investigation en Psicoterapia retrieved from</w:t>
      </w:r>
    </w:p>
    <w:p w14:paraId="59ACF8D4" w14:textId="77777777" w:rsidR="00083D1F" w:rsidRDefault="00000000">
      <w:r>
        <w:t>Sousa, Z., Fernandes, E., &amp; Horvath, A. O. (2008). Moving through a Task  Analysis for the construction of an observational system of Therapeutic Responsiveness. Paper presented at the EABCT Annual, Helsinki, Finland.</w:t>
      </w:r>
    </w:p>
    <w:p w14:paraId="5BD2CFA8" w14:textId="77777777" w:rsidR="00083D1F" w:rsidRDefault="00000000">
      <w:r>
        <w:t>Sousa, Z., Fernandes, E., &amp; Horvath, A. O. (2008). Therapeutic responsiveness: A moment-to-moment observational system. Paper presented at the BACP Research, Cardiff, Wales, UK. Poster retrieved from</w:t>
      </w:r>
    </w:p>
    <w:p w14:paraId="4175366C" w14:textId="77777777" w:rsidR="00083D1F" w:rsidRDefault="00000000">
      <w:r>
        <w:t>Sousa, Z., Fernandes, E., &amp; Horvath, A. O. (2008, June). Task analysis of the therapeutic responsiveness. Paper presented at the Society for Psychotherapy Research, Barcelona, Spain. Poster retrieved from</w:t>
      </w:r>
    </w:p>
    <w:p w14:paraId="48B5B7A2" w14:textId="77777777" w:rsidR="00083D1F" w:rsidRDefault="00000000">
      <w:r>
        <w:t>Horvath, A. O. (2008, September, September). Contrasting methodological approaches to research on couples' therapy process. Paper presented at the Cuarto encuentro internacional de investigación en  psicoterapia, Universidad del Desarrollo, Concepcion, Chile.</w:t>
      </w:r>
    </w:p>
    <w:p w14:paraId="7E5298FD" w14:textId="77777777" w:rsidR="00083D1F" w:rsidRDefault="00000000">
      <w:r>
        <w:t>Horvath, A. O., &amp; Muntigl, P. (2008, September, September). Therapy discourse and client process in couples therapy. Paper presented at the Cuarto encuentro internacional de investigación en  psicoterapia, Universidad del Desarrollo, Concepcion, Chile.</w:t>
      </w:r>
    </w:p>
    <w:p w14:paraId="41C42BA1" w14:textId="77777777" w:rsidR="00083D1F" w:rsidRDefault="00000000">
      <w:r>
        <w:t>Sousa, Z., Horvath, A. O., &amp; Fernandes, E. (2008, June). Alliance and moment-to-moment therapeutic responsiveness. Paper presented at the Society for Psychotherapy Research, Barcelona, Spain.</w:t>
      </w:r>
    </w:p>
    <w:p w14:paraId="1DCA93EF" w14:textId="77777777" w:rsidR="00083D1F" w:rsidRDefault="00000000">
      <w:r>
        <w:t>Horvath, A. O., Muntigl, P., &amp; Lee, E. (2007). The relationship as a joint effort: Therapist and Client contributions. Paper presented at the Society for Psychotherapy Research, Funchal, Portugal.</w:t>
      </w:r>
    </w:p>
    <w:p w14:paraId="7F9A067F" w14:textId="77777777" w:rsidR="00083D1F" w:rsidRDefault="00000000">
      <w:r>
        <w:lastRenderedPageBreak/>
        <w:t>Muntigl, P., &amp; Horvath, A. O. (2006). Constructing and effacing problems in narrative therapy: Positive vs. negative outcomes. Paper presented at the Society for Psychotherapy Research, Edinborough, UK.</w:t>
      </w:r>
    </w:p>
    <w:p w14:paraId="52F82BB3" w14:textId="77777777" w:rsidR="00083D1F" w:rsidRDefault="00000000">
      <w:r>
        <w:t>Horvath, A. O. (2006). Measuring the Therapeutic Alliance. Paper presented at the European summer school in Clinical Psychology and Psychotherapy Research, Rome, Italy.</w:t>
      </w:r>
    </w:p>
    <w:p w14:paraId="15B14BB8" w14:textId="77777777" w:rsidR="00083D1F" w:rsidRDefault="00000000">
      <w:r>
        <w:t>Horvath, A. O. (2006). Meta-Analysis in Psychotherapy Research. Paper presented at the European summer school in Clinical Psychology and Psychotherapy Research, Rome, Italy.</w:t>
      </w:r>
    </w:p>
    <w:p w14:paraId="4DB29594" w14:textId="77777777" w:rsidR="00083D1F" w:rsidRDefault="00000000">
      <w:r>
        <w:t>Horvath, A. O. (2005, December). The therapeutic relations in cross cultural counselling: Building and maintaining the therapeutic alliance across cultures. Paper presented at the 11th International Counseling Connce, Bangkok, Thailand.</w:t>
      </w:r>
    </w:p>
    <w:p w14:paraId="57213065" w14:textId="77777777" w:rsidR="00083D1F" w:rsidRDefault="00000000">
      <w:r>
        <w:t>Horvath, A. O. (2005, November). Clients’ Relational Process in Brief Couples Therapy: Sources of the Therapeutic Alliance in Systemic Therapy. Paper presented at the Second European Conference on Brief Systemic Therapy, Arezzo, Italy.</w:t>
      </w:r>
    </w:p>
    <w:p w14:paraId="2F4A8688" w14:textId="77777777" w:rsidR="00083D1F" w:rsidRDefault="00000000">
      <w:r>
        <w:t>Horvath, A. O. (2005, September). Research &amp; practice in Psychotherapy: Estranged brothers or long lost relatives? Paper presented at the Society For Psychotherapy Research; European division, San Benedetto del Tronto, Italy.</w:t>
      </w:r>
    </w:p>
    <w:p w14:paraId="5917E233" w14:textId="77777777" w:rsidR="00083D1F" w:rsidRDefault="00000000">
      <w:r>
        <w:t>Horvath, A. O., Lee, E., &amp; Muntigl, P. (2005, December). The therapeutic relations in cross cultural counselling: Building and maintaining the therapeutic alliance across cultures. Paper presented at the 11th International Counseling Conference, Bangkok, Thailand.</w:t>
      </w:r>
    </w:p>
    <w:p w14:paraId="044DB3B8" w14:textId="77777777" w:rsidR="00083D1F" w:rsidRDefault="00000000">
      <w:r>
        <w:t>Horvath, A. O., &amp; Muntigl, P. (2005 June). Therapy discourse and client process in couples therapy. Paper presented at the Society for Psychotherapy Research, Montreal, Que.</w:t>
      </w:r>
    </w:p>
    <w:p w14:paraId="33F4509E" w14:textId="77777777" w:rsidR="00083D1F" w:rsidRDefault="00000000">
      <w:r>
        <w:t>Horvath, A. O. (2004). Sources of clients’ appraisal of the alliance: An exploratory investigation of unique interpretations and consensually shared observations. Paper presented at the American Psychological Association, Honolulu, Hawaii.</w:t>
      </w:r>
    </w:p>
    <w:p w14:paraId="3EC58EC5" w14:textId="77777777" w:rsidR="00083D1F" w:rsidRDefault="00000000">
      <w:r>
        <w:t>Horvath, A. O., &amp; Heatherington, L. (2004, November). Couples’ Initial and Subsequent Views of their Target Problems in Therapy: Patterns of Change and their Relation to Outcome. Paper presented at the Society for Psycholterapy Research: North American Division, Newport, RI.</w:t>
      </w:r>
    </w:p>
    <w:p w14:paraId="3C02FF72" w14:textId="77777777" w:rsidR="00083D1F" w:rsidRDefault="00000000">
      <w:r>
        <w:t>Horvath, A. O., Lee, E., &amp; Heatherington, L. (2004, June). Evolution of Clients’ Goals for Therapy: “To have what I want, or to want what I can have?”. Paper presented at the Society for Psychotherapy Resesarch, Rome, Italy.</w:t>
      </w:r>
    </w:p>
    <w:p w14:paraId="5A0E971F" w14:textId="77777777" w:rsidR="00083D1F" w:rsidRDefault="00000000">
      <w:r>
        <w:t>Horvath, A. O. (2004, July). What the Dodo Bird forgot to tell you about common factors. Paper presented at the American Psychological Association, Honolulu, Hawaii.</w:t>
      </w:r>
    </w:p>
    <w:p w14:paraId="7CC870E0" w14:textId="77777777" w:rsidR="00083D1F" w:rsidRDefault="00000000">
      <w:r>
        <w:t>Horvath, A. O. (2004, June). Understanding the therapeutic relationship: Challenges for the next decade. Paper presented at the Society for Psychotherapy Research, Rome IT.</w:t>
      </w:r>
    </w:p>
    <w:p w14:paraId="309F41CE" w14:textId="77777777" w:rsidR="00083D1F" w:rsidRDefault="00000000">
      <w:r>
        <w:lastRenderedPageBreak/>
        <w:t>Horvath, A. O., &amp; Hetherington, L. (2004, November). Couples' Initial and Subsequent Views of their Target Problems in Therapy: Patterns of Change and their Relation to Outcome. Paper presented at the North American Society for Psychotherapy Research, Springdale AZ.</w:t>
      </w:r>
    </w:p>
    <w:p w14:paraId="68AC3C32" w14:textId="77777777" w:rsidR="00083D1F" w:rsidRDefault="00000000">
      <w:r>
        <w:t>Horvath, A. O., Lee, E., &amp; Hetherington, L. (2004, June). Evolution of Clients' Goals for Therapy: “To have what I want, or to want what I can have? Paper presented at the Society for Psychotherapy research.</w:t>
      </w:r>
    </w:p>
    <w:p w14:paraId="328E4B7E" w14:textId="77777777" w:rsidR="00083D1F" w:rsidRDefault="00000000">
      <w:r>
        <w:t>Horvath, A. O. (2003). Alliance at the crossroad: An assessment of what has been achieved and the significant challenges that lie ahead. Paper presented at the North American Society for Psychotherapy Research,, Newport RI.</w:t>
      </w:r>
    </w:p>
    <w:p w14:paraId="17F2E7E2" w14:textId="77777777" w:rsidR="00083D1F" w:rsidRDefault="00000000">
      <w:r>
        <w:t>Horvath, A. O. (2003). Phases of therapy, phases of alliance. (Keynote). Paper presented at the Annual Conference of Psychiatrists and Psychotherapists, Reñaca Chile.</w:t>
      </w:r>
    </w:p>
    <w:p w14:paraId="5CB68B09" w14:textId="77777777" w:rsidR="00083D1F" w:rsidRDefault="00000000">
      <w:r>
        <w:t>Horvath, A. O. (2002). The Client's appraisal of the alliance: Exploration of objective and subjective processes, and their relation to treatment outcome. Paper presented at the Society for Psychotherapy Research, Santa Barbara, CA.</w:t>
      </w:r>
    </w:p>
    <w:p w14:paraId="6200D27A" w14:textId="77777777" w:rsidR="00083D1F" w:rsidRDefault="00000000">
      <w:r>
        <w:t>Horvath, A. O. (2001). Current trend in empirical research on the interpersonal process in psychotherapy, Montevideo.</w:t>
      </w:r>
    </w:p>
    <w:p w14:paraId="549775F9" w14:textId="77777777" w:rsidR="00083D1F" w:rsidRDefault="00000000">
      <w:r>
        <w:t>Horvath, A. O. (2001). Therapists' personal factors: The neglected variable, Mauco, Curacavi, Chile.</w:t>
      </w:r>
    </w:p>
    <w:p w14:paraId="5195C1A0" w14:textId="77777777" w:rsidR="00083D1F" w:rsidRDefault="00000000">
      <w:r>
        <w:t>Symonds, B. D., &amp; Horvath, A. O. (2001, November). Optimizing the alliance in couples therapy. Paper presented at the North American Society for Psychotherapy Research, Puerto Vallarta, Mx.</w:t>
      </w:r>
    </w:p>
    <w:p w14:paraId="7931EDBD" w14:textId="77777777" w:rsidR="00083D1F" w:rsidRDefault="00000000">
      <w:r>
        <w:t>Horvath, A. O. (1999). Science, Teaching and the Embodied Mind. Paper presented at the The 5th International History and Philosophy of Science and Science Teaching Conference, Lake Como, Italy.</w:t>
      </w:r>
    </w:p>
    <w:p w14:paraId="0B7A6AF8" w14:textId="77777777" w:rsidR="00083D1F" w:rsidRDefault="00000000">
      <w:r>
        <w:t>Diguer, L., Horvath, A. O., &amp; Luborsky, L. (1999). The Therapeutic Alliance Measures: Why Do They Sometimes Not Predict Outcomes of Treatments ? Paper presented at the Society for Psychotherapy Research, Braga, Portugal.</w:t>
      </w:r>
    </w:p>
    <w:p w14:paraId="72665095" w14:textId="77777777" w:rsidR="00083D1F" w:rsidRDefault="00000000">
      <w:r>
        <w:t>Horvath, A. O., &amp; Sawchuk, P. W. (1999, June, 1999). The dynamics of couples therapy: Proximal and distal predictors of outcome. Paper presented at the Society for Psychotherapy Research, Braga Portugal.</w:t>
      </w:r>
    </w:p>
    <w:p w14:paraId="5A2E4F93" w14:textId="77777777" w:rsidR="00083D1F" w:rsidRDefault="00000000">
      <w:r>
        <w:t>Horvath, A. O. (1998). The role of the relationship in counselling (Keynote). Paper presented at the Canadian Guidance and Counselling Association, Montreal, P.Q.</w:t>
      </w:r>
    </w:p>
    <w:p w14:paraId="3DAFA686" w14:textId="77777777" w:rsidR="00083D1F" w:rsidRDefault="00000000">
      <w:r>
        <w:t>Horvath, A. O. (1994, June). Do sytemic therapies work: Variables that make a difference. Paper presented at the Society for Psychotherapy Research, York, GB.</w:t>
      </w:r>
    </w:p>
    <w:p w14:paraId="169440A5" w14:textId="77777777" w:rsidR="00083D1F" w:rsidRDefault="00000000">
      <w:r>
        <w:lastRenderedPageBreak/>
        <w:t>Horvath, A. O., &amp; Kennett, J. (1994, June). The effectiveness of family therapy: a quantitative review. Paper presented at the Society for Psychotherapy Research, York, GB.</w:t>
      </w:r>
    </w:p>
    <w:p w14:paraId="5080A4E0" w14:textId="77777777" w:rsidR="00083D1F" w:rsidRDefault="00000000">
      <w:r>
        <w:t>Woszczyna, C., Horvath, A. O., &amp; Kennett, J. (1994, June). Couple’s and marital therapy four decades later: can we help everyone. Paper presented at the Society for Psychotherapy Research, York, GB.</w:t>
      </w:r>
    </w:p>
    <w:p w14:paraId="72420249" w14:textId="77777777" w:rsidR="00083D1F" w:rsidRDefault="00000000">
      <w:r>
        <w:t>Horvath, A. O. (1993, June). The good therapeutic relationship and beyond: How the positive alliance leads to client change…. Paper presented at the Society for Psychotherapy Research, Pittsburgh, PA.</w:t>
      </w:r>
    </w:p>
    <w:p w14:paraId="695E8D59" w14:textId="77777777" w:rsidR="00083D1F" w:rsidRDefault="00000000">
      <w:r>
        <w:t>Horvath, A. O. m. (1993, June). The therapeutic alliance in psycho dynamic, cognitive-behavioral, and experiential therapies. Paper presented at the Society for Psychotherapy Research, Pittsburgh, PA.</w:t>
      </w:r>
    </w:p>
    <w:p w14:paraId="6B617FA6" w14:textId="77777777" w:rsidR="00083D1F" w:rsidRDefault="00000000">
      <w:r>
        <w:t>Horvath, A. O. (1992, June). Windows on the working alliance: the observers' perspective. Paper presented at the Society for Psychotherapy Research, Berkeley, CA.</w:t>
      </w:r>
    </w:p>
    <w:p w14:paraId="166AE7DD" w14:textId="77777777" w:rsidR="00083D1F" w:rsidRDefault="00000000">
      <w:r>
        <w:t>Kyra, S., &amp; Horvath, A. O. (1992, June). Client's affect during significant episodes in counselling. Paper presented at the Society for Psychotherapy Research, Berkeley, CA.</w:t>
      </w:r>
    </w:p>
    <w:p w14:paraId="1E4DB3C6" w14:textId="77777777" w:rsidR="00083D1F" w:rsidRDefault="00000000">
      <w:r>
        <w:t>Horvath, A. O. (1991, June). What do we know about the alliance and what do we still have to find out? Paper presented at the Society for Psychotherapy Research, Lyon, France.</w:t>
      </w:r>
    </w:p>
    <w:p w14:paraId="25F66608" w14:textId="77777777" w:rsidR="00083D1F" w:rsidRDefault="00000000">
      <w:r>
        <w:t>Greenberg, L. S., &amp; Horvath, A. O. (1991, June). The role of the therapeutic alliance in psychotherapy research. Paper presented at the Society for Psychotherapy Research, Lyon, France.</w:t>
      </w:r>
    </w:p>
    <w:p w14:paraId="78B51619" w14:textId="77777777" w:rsidR="00083D1F" w:rsidRDefault="00000000">
      <w:r>
        <w:t>Horvath, A. O., &amp; Symonds, B. D. (1990). The impact of the working alliance in counselling: A synthesis. Paper presented at the Canadian Psychological Association, Ottawa.</w:t>
      </w:r>
    </w:p>
    <w:p w14:paraId="561DAB13" w14:textId="77777777" w:rsidR="00083D1F" w:rsidRDefault="00000000">
      <w:r>
        <w:t>Kyra, S., &amp; Horvath, A. O. (1990). Analysis of stimulated process recall in counselling of clients with alcohol abuse issues. Paper presented at the Learned Societies Conference, Victoria, British Columbia.</w:t>
      </w:r>
    </w:p>
    <w:p w14:paraId="4B38EA9E" w14:textId="77777777" w:rsidR="00083D1F" w:rsidRDefault="00000000">
      <w:r>
        <w:t>Horvath, A. O., &amp; Symonds, B. D. (1990, June). Relation Among Counsellor and Client Variables, Working Alliance, and Outcome in Counselling and Psychotherapy:  An Empirical Review. Paper presented at the Society for Psychotherapy Research, Wintergreen, VA.</w:t>
      </w:r>
    </w:p>
    <w:p w14:paraId="618D8CC2" w14:textId="77777777" w:rsidR="00083D1F" w:rsidRDefault="00000000">
      <w:r>
        <w:t>Horvath, A. O. (1989). Working Alliance:  The participants' perspective. Paper presented at the Society for Psychotherapy Research, Toronto.</w:t>
      </w:r>
    </w:p>
    <w:p w14:paraId="0E5DD4C2" w14:textId="77777777" w:rsidR="00083D1F" w:rsidRDefault="00000000">
      <w:r>
        <w:t>Kyra, S., Horvath, A. O., Walker, K., &amp; Kamann, A. (1989). Good Moments in Counselling: A longitudional perspective. Paper presented at the Canadian Psychological Association, Halifax, N.B.</w:t>
      </w:r>
    </w:p>
    <w:p w14:paraId="40B7C7A1" w14:textId="77777777" w:rsidR="00083D1F" w:rsidRDefault="00000000">
      <w:r>
        <w:t>Grunau, G., &amp; Horvath, A. O. (1989, March). The Domains of Attributional Research. Paper presented at the American Education Research Association, San Francisco.</w:t>
      </w:r>
    </w:p>
    <w:p w14:paraId="65724B52" w14:textId="77777777" w:rsidR="00083D1F" w:rsidRDefault="00000000">
      <w:r>
        <w:lastRenderedPageBreak/>
        <w:t>Horvath, A. O. (1989). There are no main effects, only interactions. Paper presented at the the Society for Psychotherapy Research, Toronto.</w:t>
      </w:r>
    </w:p>
    <w:p w14:paraId="6CC06ED7" w14:textId="77777777" w:rsidR="00083D1F" w:rsidRDefault="00000000">
      <w:r>
        <w:t>Horvath, A. O. (1989, June). There are no main effects, only interactions. Paper presented at the the Society for Psychotherapy Research, Toronto.</w:t>
      </w:r>
    </w:p>
    <w:p w14:paraId="2D691715" w14:textId="77777777" w:rsidR="00083D1F" w:rsidRDefault="00000000">
      <w:r>
        <w:t>Horvath, A. O. (1989, June). Working Alliance:  The participants' perspective. Paper presented at the Society for Psychotherapy Research, Toronto.</w:t>
      </w:r>
    </w:p>
    <w:p w14:paraId="33A7468A" w14:textId="77777777" w:rsidR="00083D1F" w:rsidRDefault="00000000">
      <w:r>
        <w:t>Horvath, A. O. (1988). Therapist intentions and client perceptions: Conceptual and empirical issues. Paper presented at the the Society for Psychotherapy Research, Santa Fe, NM.</w:t>
      </w:r>
    </w:p>
    <w:p w14:paraId="3349E1AB" w14:textId="77777777" w:rsidR="00083D1F" w:rsidRDefault="00000000">
      <w:r>
        <w:t>Horvath, A. O., &amp; Marx, R. W. (1988). Working alliance and counseling outcome: A longitudional perspective. Paper presented at the the American Educational Research Association, New Orleans.</w:t>
      </w:r>
    </w:p>
    <w:p w14:paraId="3463262D" w14:textId="77777777" w:rsidR="00083D1F" w:rsidRDefault="00000000">
      <w:r>
        <w:t>Horvath, A. O., &amp; Marx, R. W. (1988). Thinking about thinking in counseling. Paper presented at the the American Educational Research Association, New Orleans.</w:t>
      </w:r>
    </w:p>
    <w:p w14:paraId="5ABC6A02" w14:textId="77777777" w:rsidR="00083D1F" w:rsidRDefault="00000000">
      <w:r>
        <w:t>Horvath, A. O., &amp; Marx, R. W. (1988). Client's and counselor's view of intervention effectiveness. Paper presented at the the American Educational Research Association, New Orleans.</w:t>
      </w:r>
    </w:p>
    <w:p w14:paraId="093BAA84" w14:textId="77777777" w:rsidR="00083D1F" w:rsidRDefault="00000000">
      <w:r>
        <w:t>Horvath, A. O. (1988, June). Therapist intentions and client perceptions: Conceptual and empirical issues. Paper presented at the Society for Psychotherapy Research, Santa Fe, NM.</w:t>
      </w:r>
    </w:p>
    <w:p w14:paraId="510950FC" w14:textId="77777777" w:rsidR="00083D1F" w:rsidRDefault="00000000">
      <w:r>
        <w:t>Horvath, A. O. (1986). Another approach to assess the counseling relationship:  The working alliance. Paper presented at the the annual conference of the American Educational Research Association, San Fransisco.</w:t>
      </w:r>
    </w:p>
    <w:p w14:paraId="6D74B4E0" w14:textId="77777777" w:rsidR="00083D1F" w:rsidRDefault="00000000">
      <w:r>
        <w:t>Horvath, A. O. (1986, April). Another approach to assess the counseling relationship:  The working alliance. Paper presented at the American Educational Research Association, San Fransisco.</w:t>
      </w:r>
    </w:p>
    <w:sectPr w:rsidR="00083D1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5020811">
    <w:abstractNumId w:val="8"/>
  </w:num>
  <w:num w:numId="2" w16cid:durableId="37972441">
    <w:abstractNumId w:val="6"/>
  </w:num>
  <w:num w:numId="3" w16cid:durableId="1207525449">
    <w:abstractNumId w:val="5"/>
  </w:num>
  <w:num w:numId="4" w16cid:durableId="907888211">
    <w:abstractNumId w:val="4"/>
  </w:num>
  <w:num w:numId="5" w16cid:durableId="869683355">
    <w:abstractNumId w:val="7"/>
  </w:num>
  <w:num w:numId="6" w16cid:durableId="554466118">
    <w:abstractNumId w:val="3"/>
  </w:num>
  <w:num w:numId="7" w16cid:durableId="1686204872">
    <w:abstractNumId w:val="2"/>
  </w:num>
  <w:num w:numId="8" w16cid:durableId="1745448296">
    <w:abstractNumId w:val="1"/>
  </w:num>
  <w:num w:numId="9" w16cid:durableId="45752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3D1F"/>
    <w:rsid w:val="0015074B"/>
    <w:rsid w:val="0029639D"/>
    <w:rsid w:val="00326F90"/>
    <w:rsid w:val="0039459C"/>
    <w:rsid w:val="003D79BD"/>
    <w:rsid w:val="00764BBC"/>
    <w:rsid w:val="007826BF"/>
    <w:rsid w:val="007B3037"/>
    <w:rsid w:val="007F0A1C"/>
    <w:rsid w:val="00836ED3"/>
    <w:rsid w:val="00AA1D8D"/>
    <w:rsid w:val="00B47730"/>
    <w:rsid w:val="00CB0664"/>
    <w:rsid w:val="00CF1FAC"/>
    <w:rsid w:val="00E5059D"/>
    <w:rsid w:val="00EB24C4"/>
    <w:rsid w:val="00F921A0"/>
    <w:rsid w:val="00FA0B9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99A635"/>
  <w14:defaultImageDpi w14:val="300"/>
  <w15:docId w15:val="{64186B0B-0D89-3542-AA14-E99C1578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tail">
    <w:name w:val="Detail"/>
    <w:basedOn w:val="Normal"/>
    <w:rsid w:val="007826BF"/>
    <w:pPr>
      <w:keepLines/>
      <w:spacing w:before="120" w:after="0" w:line="240" w:lineRule="auto"/>
      <w:ind w:left="360"/>
    </w:pPr>
    <w:rPr>
      <w:rFonts w:ascii="Geneva" w:eastAsia="Times New Roman" w:hAnsi="Genev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5813</Words>
  <Characters>37032</Characters>
  <Application>Microsoft Office Word</Application>
  <DocSecurity>0</DocSecurity>
  <Lines>607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Adam Horvath</cp:lastModifiedBy>
  <cp:revision>8</cp:revision>
  <dcterms:created xsi:type="dcterms:W3CDTF">2025-10-12T04:08:00Z</dcterms:created>
  <dcterms:modified xsi:type="dcterms:W3CDTF">2025-10-12T04:23:00Z</dcterms:modified>
  <cp:category/>
</cp:coreProperties>
</file>